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2E27">
      <w:pPr>
        <w:jc w:val="both"/>
      </w:pPr>
      <w:r>
        <w:rPr>
          <w:rFonts w:hint="eastAsia" w:ascii="黑体" w:hAnsi="黑体" w:eastAsia="黑体" w:cs="黑体"/>
          <w:b/>
          <w:color w:val="E60012"/>
          <w:sz w:val="56"/>
          <w:szCs w:val="32"/>
        </w:rPr>
        <w:t>新版</w:t>
      </w:r>
      <w:r>
        <w:rPr>
          <w:rFonts w:hint="eastAsia" w:ascii="黑体" w:hAnsi="黑体" w:eastAsia="黑体" w:cs="黑体"/>
          <w:b/>
          <w:color w:val="000000" w:themeColor="text1"/>
          <w:sz w:val="56"/>
          <w:szCs w:val="32"/>
          <w14:textFill>
            <w14:solidFill>
              <w14:schemeClr w14:val="tx1"/>
            </w14:solidFill>
          </w14:textFill>
        </w:rPr>
        <w:t>五年级上册语文</w:t>
      </w:r>
      <w:r>
        <w:rPr>
          <w:rFonts w:hint="eastAsia" w:ascii="黑体" w:hAnsi="黑体" w:eastAsia="黑体" w:cs="黑体"/>
          <w:b/>
          <w:color w:val="E60012"/>
          <w:sz w:val="56"/>
          <w:szCs w:val="32"/>
        </w:rPr>
        <w:t>必背内容打卡表</w:t>
      </w:r>
    </w:p>
    <w:tbl>
      <w:tblPr>
        <w:tblStyle w:val="32"/>
        <w:tblW w:w="107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96"/>
        <w:gridCol w:w="4344"/>
        <w:gridCol w:w="1520"/>
        <w:gridCol w:w="1548"/>
      </w:tblGrid>
      <w:tr w14:paraId="1557822F">
        <w:trPr>
          <w:trHeight w:val="737" w:hRule="exact"/>
          <w:jc w:val="center"/>
        </w:trPr>
        <w:tc>
          <w:tcPr>
            <w:tcW w:w="988" w:type="dxa"/>
            <w:shd w:val="clear" w:color="auto" w:fill="FFF2CC"/>
            <w:vAlign w:val="center"/>
          </w:tcPr>
          <w:p w14:paraId="2F59B391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2396" w:type="dxa"/>
            <w:shd w:val="clear" w:color="auto" w:fill="FFF2CC"/>
            <w:vAlign w:val="center"/>
          </w:tcPr>
          <w:p w14:paraId="4585C291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目录</w:t>
            </w:r>
          </w:p>
        </w:tc>
        <w:tc>
          <w:tcPr>
            <w:tcW w:w="4344" w:type="dxa"/>
            <w:shd w:val="clear" w:color="auto" w:fill="FFF2CC"/>
            <w:vAlign w:val="center"/>
          </w:tcPr>
          <w:p w14:paraId="435343CE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背诵内容</w:t>
            </w:r>
          </w:p>
        </w:tc>
        <w:tc>
          <w:tcPr>
            <w:tcW w:w="1520" w:type="dxa"/>
            <w:shd w:val="clear" w:color="auto" w:fill="FFF2CC"/>
            <w:vAlign w:val="center"/>
          </w:tcPr>
          <w:p w14:paraId="123A6AF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日期</w:t>
            </w:r>
          </w:p>
        </w:tc>
        <w:tc>
          <w:tcPr>
            <w:tcW w:w="1548" w:type="dxa"/>
            <w:shd w:val="clear" w:color="auto" w:fill="FFF2CC"/>
            <w:vAlign w:val="center"/>
          </w:tcPr>
          <w:p w14:paraId="2B613C1E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家长签字</w:t>
            </w:r>
          </w:p>
        </w:tc>
      </w:tr>
      <w:tr w14:paraId="5A9569E3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1FE125B0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2396" w:type="dxa"/>
            <w:vMerge w:val="restart"/>
            <w:shd w:val="clear" w:color="auto" w:fill="D8EAD3"/>
            <w:vAlign w:val="center"/>
          </w:tcPr>
          <w:p w14:paraId="33D72131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第1课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053E35BA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《古人谈读书》一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8E8815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44EB3C5B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0E374CAC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41A7DAEA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2396" w:type="dxa"/>
            <w:vMerge w:val="continue"/>
          </w:tcPr>
          <w:p w14:paraId="612F0BE3">
            <w:pP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4344" w:type="dxa"/>
            <w:shd w:val="clear" w:color="auto" w:fill="DCE6F1"/>
            <w:vAlign w:val="center"/>
          </w:tcPr>
          <w:p w14:paraId="681BCEF4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《古人谈读书》二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BC3E832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6F898876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69333579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7A61269A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2396" w:type="dxa"/>
            <w:shd w:val="clear" w:color="auto" w:fill="D8EAD3"/>
            <w:vAlign w:val="center"/>
          </w:tcPr>
          <w:p w14:paraId="4EB7C41A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语文园地一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7B11A191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《观书有感》其一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EC308E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23B3E734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15D16B4C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4EF677CE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4</w:t>
            </w:r>
          </w:p>
        </w:tc>
        <w:tc>
          <w:tcPr>
            <w:tcW w:w="2396" w:type="dxa"/>
            <w:shd w:val="clear" w:color="auto" w:fill="D8EAD3"/>
            <w:vAlign w:val="center"/>
          </w:tcPr>
          <w:p w14:paraId="57EB9C80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语文园地二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76AB769A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日积月累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D669162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11C2073B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7520949B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42BA96E0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5</w:t>
            </w:r>
          </w:p>
        </w:tc>
        <w:tc>
          <w:tcPr>
            <w:tcW w:w="2396" w:type="dxa"/>
            <w:shd w:val="clear" w:color="auto" w:fill="D8EAD3"/>
            <w:vAlign w:val="center"/>
          </w:tcPr>
          <w:p w14:paraId="74F2621C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语文园地三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27634AF4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日积月累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60167AB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6C885C43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170AC786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5AFCDE54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2396" w:type="dxa"/>
            <w:vMerge w:val="restart"/>
            <w:shd w:val="clear" w:color="auto" w:fill="D8EAD3"/>
            <w:vAlign w:val="center"/>
          </w:tcPr>
          <w:p w14:paraId="0C233DE0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第11课</w:t>
            </w: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《古诗三首》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41643DE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《示儿》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4B455133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19268804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34F8149C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74418DFA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7</w:t>
            </w:r>
          </w:p>
        </w:tc>
        <w:tc>
          <w:tcPr>
            <w:tcW w:w="2396" w:type="dxa"/>
            <w:vMerge w:val="continue"/>
          </w:tcPr>
          <w:p w14:paraId="0E2A2B52">
            <w:pP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4344" w:type="dxa"/>
            <w:shd w:val="clear" w:color="auto" w:fill="DCE6F1"/>
            <w:vAlign w:val="center"/>
          </w:tcPr>
          <w:p w14:paraId="3AC5F831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《题临安邸》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1427B86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390701F7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747E8C05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6AAB9D20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8</w:t>
            </w:r>
          </w:p>
        </w:tc>
        <w:tc>
          <w:tcPr>
            <w:tcW w:w="2396" w:type="dxa"/>
            <w:vMerge w:val="continue"/>
          </w:tcPr>
          <w:p w14:paraId="08B31EEB">
            <w:pP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4344" w:type="dxa"/>
            <w:shd w:val="clear" w:color="auto" w:fill="DCE6F1"/>
            <w:vAlign w:val="center"/>
          </w:tcPr>
          <w:p w14:paraId="25D6489C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《己亥杂诗》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1473900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1A21E482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2FDA6061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31D190B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9</w:t>
            </w:r>
          </w:p>
        </w:tc>
        <w:tc>
          <w:tcPr>
            <w:tcW w:w="2396" w:type="dxa"/>
            <w:shd w:val="clear" w:color="auto" w:fill="D8EAD3"/>
            <w:vAlign w:val="center"/>
          </w:tcPr>
          <w:p w14:paraId="793BFF43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第12课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72BD1141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《少年中国说》节选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67696AB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3E3CEA7F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7DC66C46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39C00F8B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10</w:t>
            </w:r>
          </w:p>
        </w:tc>
        <w:tc>
          <w:tcPr>
            <w:tcW w:w="2396" w:type="dxa"/>
            <w:shd w:val="clear" w:color="auto" w:fill="D8EAD3"/>
            <w:vAlign w:val="center"/>
          </w:tcPr>
          <w:p w14:paraId="45F55F47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语文园地四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03A07D2A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日积月累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3345546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2632BCE4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68268110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27E5D2EF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11</w:t>
            </w:r>
          </w:p>
        </w:tc>
        <w:tc>
          <w:tcPr>
            <w:tcW w:w="2396" w:type="dxa"/>
            <w:shd w:val="clear" w:color="auto" w:fill="D8EAD3"/>
            <w:vAlign w:val="center"/>
          </w:tcPr>
          <w:p w14:paraId="2AF533D2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语文园地六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471909AA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《乞巧》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8369DBF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2E6232E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7A9CCD13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09A727C8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12</w:t>
            </w:r>
          </w:p>
        </w:tc>
        <w:tc>
          <w:tcPr>
            <w:tcW w:w="2396" w:type="dxa"/>
            <w:vMerge w:val="restart"/>
            <w:shd w:val="clear" w:color="auto" w:fill="D8EAD3"/>
            <w:vAlign w:val="center"/>
          </w:tcPr>
          <w:p w14:paraId="44E5E84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第20课</w:t>
            </w: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《古诗三首》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3A70061C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《山居秋暝》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456C5453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64A0FC42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22FF397F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6761661F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13</w:t>
            </w:r>
          </w:p>
        </w:tc>
        <w:tc>
          <w:tcPr>
            <w:tcW w:w="2396" w:type="dxa"/>
            <w:vMerge w:val="continue"/>
          </w:tcPr>
          <w:p w14:paraId="3C63954D">
            <w:pP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4344" w:type="dxa"/>
            <w:shd w:val="clear" w:color="auto" w:fill="DCE6F1"/>
            <w:vAlign w:val="center"/>
          </w:tcPr>
          <w:p w14:paraId="393DC696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《枫桥夜泊》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1DB2E2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72F840D9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6D37B5A3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0B007D58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14</w:t>
            </w:r>
          </w:p>
        </w:tc>
        <w:tc>
          <w:tcPr>
            <w:tcW w:w="2396" w:type="dxa"/>
            <w:vMerge w:val="continue"/>
          </w:tcPr>
          <w:p w14:paraId="51DFD58F">
            <w:pP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4344" w:type="dxa"/>
            <w:shd w:val="clear" w:color="auto" w:fill="DCE6F1"/>
            <w:vAlign w:val="center"/>
          </w:tcPr>
          <w:p w14:paraId="0FAEF542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《早春呈水部张十八员外》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1659946D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0AAF72DF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11D19770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5CF5B380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15</w:t>
            </w:r>
          </w:p>
        </w:tc>
        <w:tc>
          <w:tcPr>
            <w:tcW w:w="2396" w:type="dxa"/>
            <w:shd w:val="clear" w:color="auto" w:fill="D8EAD3"/>
            <w:vAlign w:val="center"/>
          </w:tcPr>
          <w:p w14:paraId="5772D74D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第22课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5F97085E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《白鹭》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44B41C98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545CA40F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6DC1F6C0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3A39AE27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16</w:t>
            </w:r>
          </w:p>
        </w:tc>
        <w:tc>
          <w:tcPr>
            <w:tcW w:w="2396" w:type="dxa"/>
            <w:shd w:val="clear" w:color="auto" w:fill="D8EAD3"/>
            <w:vAlign w:val="center"/>
          </w:tcPr>
          <w:p w14:paraId="37DCB11D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语文园地七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40FFE579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《渔歌子》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70949C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1ED6DBC6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  <w:tr w14:paraId="4B39A1DF">
        <w:trPr>
          <w:trHeight w:val="737" w:hRule="exact"/>
          <w:jc w:val="center"/>
        </w:trPr>
        <w:tc>
          <w:tcPr>
            <w:tcW w:w="988" w:type="dxa"/>
            <w:shd w:val="clear" w:color="auto" w:fill="FDE9D9"/>
            <w:vAlign w:val="center"/>
          </w:tcPr>
          <w:p w14:paraId="628FD391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17</w:t>
            </w:r>
          </w:p>
        </w:tc>
        <w:tc>
          <w:tcPr>
            <w:tcW w:w="2396" w:type="dxa"/>
            <w:shd w:val="clear" w:color="auto" w:fill="D8EAD3"/>
            <w:vAlign w:val="center"/>
          </w:tcPr>
          <w:p w14:paraId="67994C96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语文园地八</w:t>
            </w:r>
          </w:p>
        </w:tc>
        <w:tc>
          <w:tcPr>
            <w:tcW w:w="4344" w:type="dxa"/>
            <w:shd w:val="clear" w:color="auto" w:fill="DCE6F1"/>
            <w:vAlign w:val="center"/>
          </w:tcPr>
          <w:p w14:paraId="0ACAA4CA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《游子吟》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A5EBC65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53EA9C8E">
            <w:pPr>
              <w:spacing w:before="0" w:after="0"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</w:pPr>
          </w:p>
        </w:tc>
      </w:tr>
    </w:tbl>
    <w:p w14:paraId="6A95B892">
      <w:pPr>
        <w:sectPr>
          <w:footerReference r:id="rId5" w:type="default"/>
          <w:pgSz w:w="11906" w:h="16838"/>
          <w:pgMar w:top="1134" w:right="1134" w:bottom="1134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2BEDA1AC"/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2021"/>
      </w:tblGrid>
      <w:tr w14:paraId="3374C082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566E9A">
            <w:pPr>
              <w:spacing w:before="0" w:after="0" w:line="240" w:lineRule="auto"/>
              <w:jc w:val="center"/>
            </w:pPr>
            <w:r>
              <w:rPr>
                <w:rFonts w:hint="eastAsia" w:ascii="黑体" w:hAnsi="黑体" w:eastAsia="黑体" w:cs="黑体"/>
                <w:b/>
                <w:color w:val="E60012"/>
                <w:sz w:val="56"/>
                <w:szCs w:val="56"/>
              </w:rPr>
              <w:t>新版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56"/>
                <w:szCs w:val="56"/>
                <w14:textFill>
                  <w14:solidFill>
                    <w14:schemeClr w14:val="tx1"/>
                  </w14:solidFill>
                </w14:textFill>
              </w:rPr>
              <w:t>五年级上册语文</w:t>
            </w:r>
            <w:r>
              <w:rPr>
                <w:rFonts w:hint="eastAsia" w:ascii="黑体" w:hAnsi="黑体" w:eastAsia="黑体" w:cs="黑体"/>
                <w:b/>
                <w:color w:val="E60012"/>
                <w:sz w:val="56"/>
                <w:szCs w:val="56"/>
              </w:rPr>
              <w:t>必背内容汇总</w:t>
            </w:r>
          </w:p>
        </w:tc>
      </w:tr>
      <w:tr w14:paraId="03E092B2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149C17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</w:rPr>
              <w:t>第一单元  第1课《古人谈读书》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7D3877F7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</w:rPr>
              <w:t>背诵情况</w:t>
            </w:r>
          </w:p>
        </w:tc>
      </w:tr>
      <w:tr w14:paraId="5AD98712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17E79322">
            <w:pPr>
              <w:spacing w:before="0" w:after="80" w:line="324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48"/>
                <w:szCs w:val="4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48"/>
                <w:szCs w:val="48"/>
              </w:rPr>
              <w:t>《古人谈读书》一</w:t>
            </w:r>
          </w:p>
          <w:p w14:paraId="707B4BD9">
            <w:pPr>
              <w:spacing w:before="0" w:after="80" w:line="384" w:lineRule="auto"/>
              <w:ind w:leftChars="400"/>
              <w:jc w:val="left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知之为知之，不知为不知，是</w:t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知</w:t>
            </w:r>
            <w:r>
              <w:rPr>
                <w:rFonts w:hint="eastAsia" w:ascii="楷体" w:hAnsi="楷体" w:eastAsia="楷体" w:cs="楷体"/>
                <w:sz w:val="32"/>
                <w:szCs w:val="32"/>
              </w:rPr>
              <w:t>也。</w:t>
            </w:r>
          </w:p>
          <w:p w14:paraId="4DEB30AA">
            <w:pPr>
              <w:spacing w:before="0" w:after="80" w:line="384" w:lineRule="auto"/>
              <w:ind w:leftChars="400"/>
              <w:jc w:val="left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敏而好学，</w:t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不耻</w:t>
            </w:r>
            <w:r>
              <w:rPr>
                <w:rFonts w:hint="eastAsia" w:ascii="楷体" w:hAnsi="楷体" w:eastAsia="楷体" w:cs="楷体"/>
                <w:sz w:val="32"/>
                <w:szCs w:val="32"/>
              </w:rPr>
              <w:t>下问。</w:t>
            </w:r>
          </w:p>
          <w:p w14:paraId="5388000C">
            <w:pPr>
              <w:spacing w:before="0" w:after="80" w:line="384" w:lineRule="auto"/>
              <w:ind w:leftChars="400"/>
              <w:jc w:val="left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默而</w:t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识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32"/>
                <w:szCs w:val="32"/>
              </w:rPr>
              <w:t>之，学而不厌，诲人不倦。</w:t>
            </w:r>
          </w:p>
          <w:p w14:paraId="2B09CCF6">
            <w:pPr>
              <w:spacing w:before="0" w:after="80" w:line="324" w:lineRule="auto"/>
              <w:ind w:leftChars="400"/>
              <w:jc w:val="left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sz w:val="32"/>
                <w:szCs w:val="32"/>
              </w:rPr>
              <w:t>我非生而知之者，好古，敏以求之者也。</w:t>
            </w:r>
          </w:p>
          <w:p w14:paraId="27B9FF20">
            <w:pPr>
              <w:spacing w:before="0" w:after="80" w:line="324" w:lineRule="auto"/>
              <w:ind w:leftChars="400"/>
              <w:jc w:val="left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sz w:val="32"/>
                <w:szCs w:val="32"/>
              </w:rPr>
              <w:t>学如不及，犹恐失之。</w:t>
            </w:r>
          </w:p>
          <w:p w14:paraId="7CDDF946">
            <w:pPr>
              <w:spacing w:before="0" w:after="80" w:line="384" w:lineRule="auto"/>
              <w:ind w:leftChars="400"/>
              <w:jc w:val="left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吾</w:t>
            </w:r>
            <w:r>
              <w:rPr>
                <w:rFonts w:hint="eastAsia" w:ascii="楷体" w:hAnsi="楷体" w:eastAsia="楷体" w:cs="楷体"/>
                <w:sz w:val="32"/>
                <w:szCs w:val="32"/>
              </w:rPr>
              <w:t>尝终日不食，终夜不寝，以思，无益，不如学也。</w:t>
            </w:r>
          </w:p>
          <w:p w14:paraId="2DB6F1DB">
            <w:pPr>
              <w:spacing w:before="0" w:after="80" w:line="324" w:lineRule="auto"/>
              <w:ind w:leftChars="100"/>
              <w:jc w:val="right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sz w:val="32"/>
                <w:szCs w:val="32"/>
              </w:rPr>
              <w:t>——《论语》</w:t>
            </w:r>
          </w:p>
          <w:p w14:paraId="623395B0">
            <w:pPr>
              <w:spacing w:before="0" w:after="80" w:line="324" w:lineRule="auto"/>
              <w:ind w:leftChars="100"/>
              <w:jc w:val="left"/>
              <w:rPr>
                <w:rFonts w:hint="eastAsia" w:ascii="黑体" w:hAnsi="黑体" w:eastAsia="黑体" w:cs="黑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黑体" w:hAnsi="黑体" w:eastAsia="黑体" w:cs="黑体"/>
                <w:b w:val="0"/>
                <w:bCs/>
                <w:color w:val="C00000"/>
                <w:sz w:val="26"/>
                <w:szCs w:val="26"/>
              </w:rPr>
              <w:t>注释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】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3CFE2A2">
            <w:pPr>
              <w:spacing w:before="0" w:after="80" w:line="324" w:lineRule="auto"/>
              <w:ind w:leftChars="300"/>
              <w:jc w:val="left"/>
              <w:rPr>
                <w:rFonts w:hint="eastAsia"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 w:val="0"/>
                <w:sz w:val="26"/>
                <w:szCs w:val="26"/>
              </w:rPr>
              <w:t>①知：前四个指知道、懂得；最后一个同「智」，智慧。②敏：此处指聪敏。③好：喜好。④耻：以……为耻。⑤下问：向地位、学问不如自己的人请教。⑥识：记住。⑦厌：满足。⑧诲：教诲。</w:t>
            </w:r>
          </w:p>
          <w:p w14:paraId="44974F66">
            <w:pPr>
              <w:spacing w:before="0" w:after="80" w:line="324" w:lineRule="auto"/>
              <w:ind w:leftChars="100"/>
              <w:jc w:val="left"/>
              <w:rPr>
                <w:rFonts w:hint="eastAsia" w:ascii="黑体" w:hAnsi="黑体" w:eastAsia="黑体" w:cs="黑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黑体" w:hAnsi="黑体" w:eastAsia="黑体" w:cs="黑体"/>
                <w:b w:val="0"/>
                <w:bCs/>
                <w:color w:val="C00000"/>
                <w:sz w:val="26"/>
                <w:szCs w:val="26"/>
              </w:rPr>
              <w:t>译文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】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4C5A0D3">
            <w:pPr>
              <w:spacing w:before="0" w:after="80" w:line="324" w:lineRule="auto"/>
              <w:ind w:left="0" w:leftChars="300"/>
              <w:jc w:val="left"/>
              <w:rPr>
                <w:rFonts w:hint="eastAsia" w:ascii="楷体" w:hAnsi="楷体" w:eastAsia="楷体" w:cs="楷体"/>
                <w:b w:val="0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 w:val="0"/>
                <w:sz w:val="26"/>
                <w:szCs w:val="26"/>
              </w:rPr>
              <w:t>1.知道就是知道，不知道就是不知道，这才是智慧。</w:t>
            </w:r>
          </w:p>
          <w:p w14:paraId="0D622276">
            <w:pPr>
              <w:spacing w:before="0" w:after="80" w:line="324" w:lineRule="auto"/>
              <w:ind w:left="0" w:leftChars="300"/>
              <w:jc w:val="left"/>
              <w:rPr>
                <w:rFonts w:hint="eastAsia" w:ascii="楷体" w:hAnsi="楷体" w:eastAsia="楷体" w:cs="楷体"/>
                <w:b w:val="0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 w:val="0"/>
                <w:sz w:val="26"/>
                <w:szCs w:val="26"/>
              </w:rPr>
              <w:t>2.聪敏而又喜好学习，不以向地位、学问不如自己的人请教为耻。3.默默地记住所学的知识，学习不知满足，教诲他人不知疲倦。</w:t>
            </w:r>
          </w:p>
          <w:p w14:paraId="7976E270">
            <w:pPr>
              <w:spacing w:before="0" w:after="80" w:line="324" w:lineRule="auto"/>
              <w:ind w:left="0" w:leftChars="300"/>
              <w:jc w:val="left"/>
              <w:rPr>
                <w:rFonts w:hint="eastAsia" w:ascii="楷体" w:hAnsi="楷体" w:eastAsia="楷体" w:cs="楷体"/>
                <w:b w:val="0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 w:val="0"/>
                <w:sz w:val="26"/>
                <w:szCs w:val="26"/>
              </w:rPr>
              <w:t>4.我不是生来就什么都知道的人，而是喜好古代文化，靠勤勉求学获取知识的人。</w:t>
            </w:r>
          </w:p>
          <w:p w14:paraId="6B19B26D">
            <w:pPr>
              <w:spacing w:before="0" w:after="80" w:line="324" w:lineRule="auto"/>
              <w:ind w:left="0" w:leftChars="300"/>
              <w:jc w:val="left"/>
              <w:rPr>
                <w:rFonts w:hint="eastAsia" w:ascii="楷体" w:hAnsi="楷体" w:eastAsia="楷体" w:cs="楷体"/>
                <w:b w:val="0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 w:val="0"/>
                <w:sz w:val="26"/>
                <w:szCs w:val="26"/>
              </w:rPr>
              <w:t>5.学习就像追赶什么似的，生怕赶不上，学到了还怕会丢失。</w:t>
            </w:r>
          </w:p>
          <w:p w14:paraId="6BC31176">
            <w:pPr>
              <w:spacing w:before="0" w:after="80" w:line="324" w:lineRule="auto"/>
              <w:ind w:left="0" w:leftChars="300"/>
              <w:jc w:val="left"/>
            </w:pPr>
            <w:r>
              <w:rPr>
                <w:rFonts w:hint="eastAsia" w:ascii="楷体" w:hAnsi="楷体" w:eastAsia="楷体" w:cs="楷体"/>
                <w:b w:val="0"/>
                <w:sz w:val="26"/>
                <w:szCs w:val="26"/>
              </w:rPr>
              <w:t>6.我曾经整天不吃、整夜不睡地思考，发现这样做并没有什么益处，不如学习。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A3A5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44428067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161A659A">
            <w:pPr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2A1F4751">
            <w:pPr>
              <w:ind w:leftChars="100"/>
            </w:pPr>
          </w:p>
        </w:tc>
      </w:tr>
    </w:tbl>
    <w:p w14:paraId="10277385"/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2021"/>
      </w:tblGrid>
      <w:tr w14:paraId="110E5DFA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9A6954">
            <w:pPr>
              <w:spacing w:before="0" w:after="0" w:line="240" w:lineRule="auto"/>
              <w:jc w:val="center"/>
            </w:pPr>
            <w:r>
              <w:rPr>
                <w:rFonts w:hint="eastAsia" w:ascii="黑体" w:hAnsi="黑体" w:eastAsia="黑体" w:cs="黑体"/>
                <w:b/>
                <w:color w:val="E60012"/>
                <w:sz w:val="56"/>
                <w:szCs w:val="56"/>
              </w:rPr>
              <w:t>新版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56"/>
                <w:szCs w:val="56"/>
                <w14:textFill>
                  <w14:solidFill>
                    <w14:schemeClr w14:val="tx1"/>
                  </w14:solidFill>
                </w14:textFill>
              </w:rPr>
              <w:t>五年级上册语文</w:t>
            </w:r>
            <w:r>
              <w:rPr>
                <w:rFonts w:hint="eastAsia" w:ascii="黑体" w:hAnsi="黑体" w:eastAsia="黑体" w:cs="黑体"/>
                <w:b/>
                <w:color w:val="E60012"/>
                <w:sz w:val="56"/>
                <w:szCs w:val="56"/>
              </w:rPr>
              <w:t>必背内容汇总</w:t>
            </w:r>
          </w:p>
        </w:tc>
      </w:tr>
      <w:tr w14:paraId="62110CAF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DAACC8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</w:rPr>
              <w:t>第一单元  第1课《古人谈读书》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3B1EFDDE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</w:rPr>
              <w:t>背诵情况</w:t>
            </w:r>
          </w:p>
        </w:tc>
      </w:tr>
      <w:tr w14:paraId="11EA3390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10A0048A">
            <w:pPr>
              <w:spacing w:before="0" w:after="80" w:line="324" w:lineRule="auto"/>
              <w:jc w:val="center"/>
              <w:rPr>
                <w:rFonts w:hint="eastAsia" w:ascii="楷体" w:hAnsi="楷体" w:eastAsia="楷体" w:cs="楷体"/>
                <w:b/>
                <w:sz w:val="2"/>
                <w:szCs w:val="2"/>
              </w:rPr>
            </w:pPr>
          </w:p>
          <w:p w14:paraId="59A7A5C4">
            <w:pPr>
              <w:spacing w:before="0" w:after="80" w:line="324" w:lineRule="auto"/>
              <w:jc w:val="center"/>
              <w:rPr>
                <w:rFonts w:hint="eastAsia" w:ascii="楷体" w:hAnsi="楷体" w:eastAsia="楷体" w:cs="楷体"/>
                <w:b/>
                <w:sz w:val="2"/>
                <w:szCs w:val="2"/>
              </w:rPr>
            </w:pPr>
          </w:p>
          <w:p w14:paraId="5674AC9D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48"/>
                <w:szCs w:val="48"/>
              </w:rPr>
              <w:t>《古人谈读书》二</w:t>
            </w:r>
          </w:p>
          <w:p w14:paraId="6623185D">
            <w:pPr>
              <w:spacing w:before="0" w:after="80" w:line="360" w:lineRule="auto"/>
              <w:ind w:leftChars="100" w:firstLine="1080" w:firstLineChars="300"/>
              <w:jc w:val="both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  <w:t>余尝谓读书有三到，谓心到、眼到、口到。心不在此，则眼不看仔细，心眼既不专一，却只漫浪诵读，决不能记，记亦不能久也。三到之中，心到最急。心既到矣，眼口岂不到乎？</w:t>
            </w:r>
          </w:p>
          <w:p w14:paraId="189D3704">
            <w:pPr>
              <w:spacing w:before="0" w:after="80" w:line="324" w:lineRule="auto"/>
              <w:jc w:val="right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  <w:t>——[宋]朱熹</w:t>
            </w:r>
          </w:p>
          <w:p w14:paraId="2CED868B">
            <w:pPr>
              <w:spacing w:before="0" w:after="80" w:line="324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【</w:t>
            </w:r>
            <w:r>
              <w:rPr>
                <w:rFonts w:hint="eastAsia" w:ascii="黑体" w:hAnsi="黑体" w:eastAsia="黑体" w:cs="黑体"/>
                <w:b w:val="0"/>
                <w:bCs/>
                <w:color w:val="C00000"/>
                <w:sz w:val="28"/>
                <w:szCs w:val="28"/>
              </w:rPr>
              <w:t>注释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】：</w:t>
            </w:r>
          </w:p>
          <w:p w14:paraId="54F68AAD">
            <w:pPr>
              <w:spacing w:before="0" w:after="80" w:line="324" w:lineRule="auto"/>
              <w:ind w:firstLine="560" w:firstLineChars="200"/>
              <w:jc w:val="left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①谓：说。②既：既然。③漫浪：随意。④急：要紧，重要。</w:t>
            </w:r>
          </w:p>
          <w:p w14:paraId="3055DBD1">
            <w:pPr>
              <w:spacing w:before="0" w:after="80" w:line="324" w:lineRule="auto"/>
              <w:ind w:firstLine="40" w:firstLineChars="200"/>
              <w:jc w:val="left"/>
              <w:rPr>
                <w:rFonts w:hint="eastAsia" w:ascii="楷体" w:hAnsi="楷体" w:eastAsia="楷体" w:cs="楷体"/>
                <w:b w:val="0"/>
                <w:bCs/>
                <w:sz w:val="2"/>
                <w:szCs w:val="2"/>
              </w:rPr>
            </w:pPr>
          </w:p>
          <w:p w14:paraId="3348DEFD">
            <w:pPr>
              <w:spacing w:before="0" w:after="80" w:line="324" w:lineRule="auto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【</w:t>
            </w:r>
            <w:r>
              <w:rPr>
                <w:rFonts w:hint="eastAsia" w:ascii="黑体" w:hAnsi="黑体" w:eastAsia="黑体" w:cs="黑体"/>
                <w:b w:val="0"/>
                <w:bCs/>
                <w:color w:val="C00000"/>
                <w:sz w:val="28"/>
                <w:szCs w:val="28"/>
              </w:rPr>
              <w:t>译文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】：</w:t>
            </w:r>
          </w:p>
          <w:p w14:paraId="164761CC">
            <w:pPr>
              <w:spacing w:before="0" w:after="80" w:line="324" w:lineRule="auto"/>
              <w:ind w:firstLine="560" w:firstLineChars="200"/>
              <w:jc w:val="left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我曾经说过读书有三到，就是心到、眼到、口到。心思不在书本上，那么眼睛看得就不仔细，既然心思和眼睛不专心一意，却只是随意地朗读，就一定不能记住，即使记住了也不能长久。这三到之中，心到最重要。既然心到了，那么眼和口难道会不到吗？</w:t>
            </w:r>
          </w:p>
          <w:p w14:paraId="449CC006">
            <w:pPr>
              <w:spacing w:before="0" w:after="80" w:line="324" w:lineRule="auto"/>
              <w:ind w:firstLine="40" w:firstLineChars="200"/>
              <w:jc w:val="left"/>
              <w:rPr>
                <w:rFonts w:hint="eastAsia" w:ascii="楷体" w:hAnsi="楷体" w:eastAsia="楷体" w:cs="楷体"/>
                <w:b w:val="0"/>
                <w:bCs/>
                <w:sz w:val="2"/>
                <w:szCs w:val="2"/>
              </w:rPr>
            </w:pPr>
          </w:p>
          <w:p w14:paraId="2C8D65FF">
            <w:pPr>
              <w:spacing w:before="0" w:after="80" w:line="324" w:lineRule="auto"/>
              <w:ind w:left="0" w:leftChars="0"/>
              <w:jc w:val="left"/>
              <w:rPr>
                <w:rFonts w:hint="eastAsia" w:ascii="楷体" w:hAnsi="楷体" w:eastAsia="楷体" w:cs="楷体"/>
                <w:b w:val="0"/>
                <w:bCs/>
                <w:color w:val="C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【</w:t>
            </w:r>
            <w:r>
              <w:rPr>
                <w:rFonts w:hint="eastAsia" w:ascii="黑体" w:hAnsi="黑体" w:eastAsia="黑体" w:cs="黑体"/>
                <w:b w:val="0"/>
                <w:bCs/>
                <w:color w:val="C00000"/>
                <w:sz w:val="28"/>
                <w:szCs w:val="28"/>
              </w:rPr>
              <w:t>主题概括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】：</w:t>
            </w:r>
          </w:p>
          <w:p w14:paraId="2E9279B4">
            <w:pPr>
              <w:spacing w:before="0" w:after="80" w:line="324" w:lineRule="auto"/>
              <w:ind w:left="0" w:leftChars="0" w:firstLine="560" w:firstLineChars="200"/>
              <w:jc w:val="left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《古人谈读书》一：是孔子关于学习态度和学习方法的六句话，表现了孔子诚实待学、谦虚求学、学而不厌、勤奋好学的学习态度，以及默而识之、学思结合的学习方法。</w:t>
            </w:r>
          </w:p>
          <w:p w14:paraId="1A28C211">
            <w:pPr>
              <w:spacing w:before="0" w:after="80" w:line="324" w:lineRule="auto"/>
              <w:ind w:left="0" w:leftChars="0" w:firstLine="560" w:firstLineChars="200"/>
              <w:jc w:val="left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《古人谈读书》二：这则文言文选自朱熹的《童蒙须知》，告诉我们读书要心想、眼看、口诵。“心到”是“三到”中最重要的，用心思考了，自然就会看得仔细，也会读得正确并记忆深刻</w:t>
            </w:r>
            <w:r>
              <w:rPr>
                <w:rFonts w:hint="eastAsia" w:ascii="楷体" w:hAnsi="楷体" w:eastAsia="楷体" w:cs="楷体"/>
                <w:b w:val="0"/>
                <w:sz w:val="28"/>
                <w:szCs w:val="36"/>
                <w:lang w:eastAsia="zh-CN"/>
              </w:rPr>
              <w:t>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3B18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7D69738B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13E72FF1">
            <w:pPr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27ACF5BA">
            <w:pPr>
              <w:ind w:leftChars="100"/>
            </w:pPr>
          </w:p>
        </w:tc>
      </w:tr>
      <w:tr w14:paraId="75BA87C0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0C399D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3A0309CD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4D1F04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语文园地一  日积月累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29339E3A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5A0C5DE3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3079B273">
            <w:pPr>
              <w:rPr>
                <w:b w:val="0"/>
                <w:bCs w:val="0"/>
              </w:rPr>
            </w:pPr>
          </w:p>
          <w:p w14:paraId="4143EB1D">
            <w:pPr>
              <w:spacing w:before="0" w:after="80" w:line="324" w:lineRule="auto"/>
              <w:jc w:val="center"/>
              <w:rPr>
                <w:b w:val="0"/>
                <w:bCs w:val="0"/>
                <w:sz w:val="50"/>
                <w:szCs w:val="50"/>
              </w:rPr>
            </w:pPr>
            <w:r>
              <w:rPr>
                <w:rFonts w:ascii="楷体" w:hAnsi="楷体" w:eastAsia="楷体"/>
                <w:b w:val="0"/>
                <w:bCs w:val="0"/>
                <w:sz w:val="50"/>
                <w:szCs w:val="50"/>
              </w:rPr>
              <w:t>《观书有感》其一</w:t>
            </w:r>
          </w:p>
          <w:p w14:paraId="1F6A6B87">
            <w:pPr>
              <w:spacing w:before="0" w:after="80" w:line="324" w:lineRule="auto"/>
              <w:jc w:val="center"/>
              <w:rPr>
                <w:sz w:val="44"/>
                <w:szCs w:val="44"/>
              </w:rPr>
            </w:pPr>
            <w:r>
              <w:rPr>
                <w:rFonts w:ascii="楷体" w:hAnsi="楷体" w:eastAsia="楷体"/>
                <w:b w:val="0"/>
                <w:sz w:val="44"/>
                <w:szCs w:val="44"/>
              </w:rPr>
              <w:t>[宋]  朱熹</w:t>
            </w:r>
          </w:p>
          <w:p w14:paraId="1E900858">
            <w:pPr>
              <w:spacing w:before="0" w:after="80" w:line="324" w:lineRule="auto"/>
              <w:jc w:val="center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半亩方塘一鉴开，</w:t>
            </w:r>
          </w:p>
          <w:p w14:paraId="357E9C0C">
            <w:pPr>
              <w:spacing w:before="0" w:after="80" w:line="324" w:lineRule="auto"/>
              <w:jc w:val="center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天光云影共徘徊。</w:t>
            </w:r>
          </w:p>
          <w:p w14:paraId="4FFFE2C7">
            <w:pPr>
              <w:spacing w:before="0" w:after="80" w:line="324" w:lineRule="auto"/>
              <w:jc w:val="center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问渠那得清如许？</w:t>
            </w:r>
          </w:p>
          <w:p w14:paraId="5DB70BF5">
            <w:pPr>
              <w:spacing w:before="0" w:after="80" w:line="324" w:lineRule="auto"/>
              <w:jc w:val="center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为有源头活水来。</w:t>
            </w:r>
          </w:p>
          <w:p w14:paraId="75E19EAF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564B1F69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①方塘：又称半亩塘，在福建尤溪城南郑义斋馆舍（后为南溪书院）内。②鉴：古代的镜子。③徘徊：来回移动。④渠：它，指方塘之水。⑤那得：怎么会。⑥清如许：这样清澈。</w:t>
            </w:r>
          </w:p>
          <w:p w14:paraId="3D24496D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2799DDC2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半亩大的方形池塘像一面镜子，天空的光辉和云影一起映入池塘，随波晃动。为什么那方塘的水会这样清澈呢？是因为有源头在为它输送活水。</w:t>
            </w:r>
          </w:p>
          <w:p w14:paraId="151DE986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65D20572">
            <w:pPr>
              <w:spacing w:before="0" w:after="80" w:line="324" w:lineRule="auto"/>
              <w:ind w:firstLine="56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诗人用“方塘”与“源头活水”的关系向人们阐明了一个道理：人要想内心澄明，保持思想的活跃与进步，就要不断学习、更新和发展，汲取新知识。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5265"/>
          <w:p w14:paraId="6E6CC63E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70D5BE4F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051AB8CE">
            <w:pPr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1CDF6776">
            <w:pPr>
              <w:spacing w:before="0" w:after="80" w:line="240" w:lineRule="auto"/>
              <w:jc w:val="left"/>
            </w:pPr>
          </w:p>
        </w:tc>
      </w:tr>
    </w:tbl>
    <w:p w14:paraId="73DBDA01"/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  <w:gridCol w:w="1815"/>
      </w:tblGrid>
      <w:tr w14:paraId="3B1015FD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79EDAB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23C41982">
        <w:trPr>
          <w:jc w:val="center"/>
        </w:trPr>
        <w:tc>
          <w:tcPr>
            <w:tcW w:w="8756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A96584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语文园地二  日积月累</w:t>
            </w:r>
          </w:p>
        </w:tc>
        <w:tc>
          <w:tcPr>
            <w:tcW w:w="1815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0BFAB594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41B9DC2A">
        <w:trPr>
          <w:jc w:val="center"/>
        </w:trPr>
        <w:tc>
          <w:tcPr>
            <w:tcW w:w="8756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5A8C3A3C">
            <w:pPr>
              <w:rPr>
                <w:sz w:val="28"/>
                <w:szCs w:val="28"/>
              </w:rPr>
            </w:pPr>
          </w:p>
          <w:p w14:paraId="0FF34C4C">
            <w:pPr>
              <w:ind w:leftChars="100"/>
              <w:rPr>
                <w:rFonts w:hint="eastAsia" w:ascii="楷体" w:hAnsi="楷体" w:eastAsia="楷体" w:cs="楷体"/>
                <w:sz w:val="40"/>
                <w:szCs w:val="40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</w:rPr>
              <w:t>卧虎藏龙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龙飞凤舞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  <w:lang w:val="en-US" w:eastAsia="zh-CN"/>
              </w:rPr>
              <w:t>凤毛麟角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如虎添翼</w:t>
            </w:r>
          </w:p>
          <w:p w14:paraId="285E85CF">
            <w:pPr>
              <w:ind w:leftChars="100"/>
              <w:rPr>
                <w:rFonts w:hint="eastAsia" w:ascii="楷体" w:hAnsi="楷体" w:eastAsia="楷体" w:cs="楷体"/>
                <w:sz w:val="40"/>
                <w:szCs w:val="40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</w:rPr>
              <w:t>龙马精神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鹤立鸡群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鱼跃龙门</w:t>
            </w:r>
            <w:r>
              <w:rPr>
                <w:rFonts w:hint="eastAsia" w:ascii="楷体" w:hAnsi="楷体" w:eastAsia="楷体" w:cs="楷体"/>
                <w:sz w:val="40"/>
                <w:szCs w:val="40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一马当先</w:t>
            </w:r>
          </w:p>
          <w:p w14:paraId="5899A2BC">
            <w:pPr>
              <w:ind w:leftChars="100"/>
              <w:rPr>
                <w:rFonts w:hint="eastAsia" w:ascii="楷体" w:hAnsi="楷体" w:eastAsia="楷体" w:cs="楷体"/>
                <w:sz w:val="40"/>
                <w:szCs w:val="40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</w:rPr>
              <w:t>鼠目寸光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抱头鼠窜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狼心狗肺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狼狈为奸</w:t>
            </w:r>
          </w:p>
          <w:p w14:paraId="6353EE88">
            <w:pPr>
              <w:ind w:leftChars="100"/>
              <w:rPr>
                <w:rFonts w:hint="eastAsia" w:ascii="楷体" w:hAnsi="楷体" w:eastAsia="楷体" w:cs="楷体"/>
                <w:sz w:val="40"/>
                <w:szCs w:val="40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</w:rPr>
              <w:t>狡兔三窟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呆若木鸡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虾兵蟹将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黔驴技穷</w:t>
            </w:r>
          </w:p>
          <w:p w14:paraId="453C5475">
            <w:pPr>
              <w:spacing w:before="0" w:after="80" w:line="324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sz w:val="26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4"/>
                <w:szCs w:val="21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4"/>
                <w:szCs w:val="21"/>
              </w:rPr>
              <w:t>：</w:t>
            </w:r>
          </w:p>
          <w:p w14:paraId="1522A84C">
            <w:pPr>
              <w:spacing w:before="0" w:after="80" w:line="324" w:lineRule="auto"/>
              <w:ind w:leftChars="200"/>
              <w:jc w:val="left"/>
              <w:rPr>
                <w:rFonts w:hint="eastAsia" w:eastAsia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卧虎藏龙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：比喻潜藏着杰出的人才，也指深藏不露的高手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1"/>
                <w:lang w:eastAsia="zh-CN"/>
              </w:rPr>
              <w:t>。</w:t>
            </w:r>
          </w:p>
          <w:p w14:paraId="703EAC7F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龙飞凤舞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：形容山势蜿蜒雄伟，也形容书法笔势舒展活泼。</w:t>
            </w:r>
          </w:p>
          <w:p w14:paraId="20F18150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凤毛麟角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：比喻稀少而可贵的人或事物。</w:t>
            </w:r>
          </w:p>
          <w:p w14:paraId="4F7217F1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如虎添翼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：像老虎长上了翅膀，比喻强者得到新的帮助更加强大，恶者增添力量更加凶恶。</w:t>
            </w:r>
          </w:p>
          <w:p w14:paraId="03D00B0B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龙马精神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：用来指健旺的精神。</w:t>
            </w:r>
          </w:p>
          <w:p w14:paraId="452F6D33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鹤立鸡群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：比喻一个人的才能或仪表在一群人里显得很突出。</w:t>
            </w:r>
          </w:p>
          <w:p w14:paraId="0AA2F4F7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鱼跃龙门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：比喻事业成功、金榜题名，地位瞬间提升。</w:t>
            </w:r>
          </w:p>
          <w:p w14:paraId="009BEDC1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一马当先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：作战时策马冲锋在前，形容领先或带头。</w:t>
            </w:r>
          </w:p>
          <w:p w14:paraId="1143129B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鼠目寸光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：形容眼光短浅，见识浅。</w:t>
            </w:r>
          </w:p>
          <w:p w14:paraId="45A2A29B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抱头鼠窜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：形容急忙逃走的狼狈相。</w:t>
            </w:r>
          </w:p>
          <w:p w14:paraId="33504C7C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狼心狗肺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：形容心肠狠毒或忘恩负义。</w:t>
            </w:r>
          </w:p>
          <w:p w14:paraId="11853A86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狼狈为奸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：比喻互相勾结做坏事。</w:t>
            </w:r>
          </w:p>
          <w:p w14:paraId="1EFE4679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狡兔三窟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：狡猾的兔子有三个窝，比喻有多个藏身的地方。</w:t>
            </w:r>
          </w:p>
          <w:p w14:paraId="0A64B81E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呆若木鸡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：呆得像木头鸡一样，形容因恐惧或惊讶而发愣的样子。</w:t>
            </w:r>
          </w:p>
          <w:p w14:paraId="5EDF12D3">
            <w:pPr>
              <w:spacing w:before="0" w:after="80" w:line="324" w:lineRule="auto"/>
              <w:ind w:leftChars="20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虾兵蟹将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：神话中龙王的兵将，借指不中用的兵将或帮凶、爪牙。</w:t>
            </w:r>
          </w:p>
          <w:p w14:paraId="765AF893">
            <w:pPr>
              <w:spacing w:before="0" w:after="80" w:line="324" w:lineRule="auto"/>
              <w:ind w:leftChars="200"/>
              <w:jc w:val="left"/>
            </w:pPr>
            <w:r>
              <w:rPr>
                <w:rFonts w:ascii="楷体" w:hAnsi="楷体" w:eastAsia="楷体"/>
                <w:b w:val="0"/>
                <w:bCs/>
                <w:color w:val="C00000"/>
                <w:sz w:val="24"/>
                <w:szCs w:val="21"/>
              </w:rPr>
              <w:t>黔驴技穷</w:t>
            </w:r>
            <w:r>
              <w:rPr>
                <w:rFonts w:ascii="楷体" w:hAnsi="楷体" w:eastAsia="楷体"/>
                <w:b w:val="0"/>
                <w:bCs/>
                <w:sz w:val="24"/>
                <w:szCs w:val="21"/>
              </w:rPr>
              <w:t>：借指仅有的一点本领也用完了（多含贬义）。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469C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1D390A8C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4EA2FE50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626D60AB">
            <w:pPr>
              <w:spacing w:before="0" w:after="80" w:line="240" w:lineRule="auto"/>
              <w:jc w:val="left"/>
            </w:pPr>
          </w:p>
        </w:tc>
      </w:tr>
      <w:tr w14:paraId="3D18E222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8D5348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3A32A16A">
        <w:trPr>
          <w:jc w:val="center"/>
        </w:trPr>
        <w:tc>
          <w:tcPr>
            <w:tcW w:w="8756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A698BF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语文园地三  日积月累</w:t>
            </w:r>
          </w:p>
        </w:tc>
        <w:tc>
          <w:tcPr>
            <w:tcW w:w="1815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28AF6959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0F8ABBD2">
        <w:trPr>
          <w:jc w:val="center"/>
        </w:trPr>
        <w:tc>
          <w:tcPr>
            <w:tcW w:w="8756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2DA99253"/>
          <w:p w14:paraId="50440EF7">
            <w:pPr>
              <w:spacing w:before="0" w:after="80" w:line="324" w:lineRule="auto"/>
              <w:ind w:firstLine="800" w:firstLineChars="20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 w:val="0"/>
                <w:sz w:val="40"/>
                <w:szCs w:val="28"/>
              </w:rPr>
              <w:t>盛年不重来，一日难再晨。及时当勉励，岁月不待人。</w:t>
            </w:r>
          </w:p>
          <w:p w14:paraId="593F8BBE">
            <w:pPr>
              <w:spacing w:before="0" w:after="80" w:line="324" w:lineRule="auto"/>
              <w:jc w:val="right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楷体" w:hAnsi="楷体" w:eastAsia="楷体"/>
                <w:b w:val="0"/>
                <w:bCs w:val="0"/>
                <w:sz w:val="40"/>
                <w:szCs w:val="28"/>
              </w:rPr>
              <w:t>——陶渊明</w:t>
            </w:r>
          </w:p>
          <w:p w14:paraId="1BEB8AFB">
            <w:pPr>
              <w:spacing w:before="0" w:after="80" w:line="324" w:lineRule="auto"/>
              <w:jc w:val="left"/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</w:pP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 w:val="0"/>
                <w:color w:val="C00000"/>
                <w:sz w:val="32"/>
                <w:szCs w:val="28"/>
              </w:rPr>
              <w:t>注释</w:t>
            </w: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 w:val="0"/>
                <w:sz w:val="32"/>
                <w:szCs w:val="28"/>
              </w:rPr>
              <w:t>：</w:t>
            </w: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人的青壮年时期一旦过去，再也不会重来，就像一天中不会有两个早晨。（我们）应该趁年富力强及时努力，岁月流逝，它是不会停下来等待任何一个人的。</w:t>
            </w:r>
          </w:p>
          <w:p w14:paraId="7A4C7BD2">
            <w:pPr>
              <w:spacing w:before="0" w:after="80" w:line="324" w:lineRule="auto"/>
              <w:jc w:val="left"/>
              <w:rPr>
                <w:rFonts w:ascii="楷体" w:hAnsi="楷体" w:eastAsia="楷体"/>
                <w:b w:val="0"/>
                <w:bCs w:val="0"/>
                <w:sz w:val="26"/>
              </w:rPr>
            </w:pPr>
          </w:p>
          <w:p w14:paraId="1DF40A45">
            <w:pPr>
              <w:spacing w:before="0" w:after="80" w:line="324" w:lineRule="auto"/>
              <w:ind w:firstLine="1200" w:firstLineChars="300"/>
              <w:jc w:val="left"/>
              <w:rPr>
                <w:b w:val="0"/>
                <w:bCs w:val="0"/>
                <w:sz w:val="40"/>
                <w:szCs w:val="40"/>
              </w:rPr>
            </w:pPr>
            <w:r>
              <w:rPr>
                <w:rFonts w:ascii="楷体" w:hAnsi="楷体" w:eastAsia="楷体"/>
                <w:b w:val="0"/>
                <w:bCs w:val="0"/>
                <w:sz w:val="40"/>
                <w:szCs w:val="40"/>
              </w:rPr>
              <w:t>莫等闲，白了少年头，空悲切。</w:t>
            </w:r>
          </w:p>
          <w:p w14:paraId="7A9E9AE9">
            <w:pPr>
              <w:spacing w:before="0" w:after="80" w:line="324" w:lineRule="auto"/>
              <w:jc w:val="right"/>
              <w:rPr>
                <w:b w:val="0"/>
                <w:bCs w:val="0"/>
              </w:rPr>
            </w:pPr>
            <w:r>
              <w:rPr>
                <w:rFonts w:ascii="楷体" w:hAnsi="楷体" w:eastAsia="楷体"/>
                <w:b w:val="0"/>
                <w:bCs w:val="0"/>
                <w:sz w:val="40"/>
                <w:szCs w:val="40"/>
              </w:rPr>
              <w:t>——岳飞</w:t>
            </w:r>
          </w:p>
          <w:p w14:paraId="7E5873F4">
            <w:pPr>
              <w:spacing w:before="0" w:after="80" w:line="324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 w:val="0"/>
                <w:color w:val="C00000"/>
                <w:sz w:val="32"/>
                <w:szCs w:val="28"/>
              </w:rPr>
              <w:t>注释</w:t>
            </w: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 w:val="0"/>
                <w:sz w:val="32"/>
                <w:szCs w:val="28"/>
              </w:rPr>
              <w:t>：</w:t>
            </w: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人生年少时，不要把大好青春等闲虚度，等到年纪大了，才后悔年轻时没有抓紧时间做有意义的事。</w:t>
            </w:r>
          </w:p>
          <w:p w14:paraId="671B2EAD">
            <w:pPr>
              <w:spacing w:before="0" w:after="80" w:line="324" w:lineRule="auto"/>
              <w:jc w:val="left"/>
              <w:rPr>
                <w:rFonts w:ascii="楷体" w:hAnsi="楷体" w:eastAsia="楷体"/>
                <w:b w:val="0"/>
                <w:bCs w:val="0"/>
                <w:sz w:val="40"/>
                <w:szCs w:val="40"/>
              </w:rPr>
            </w:pPr>
          </w:p>
          <w:p w14:paraId="31512863">
            <w:pPr>
              <w:spacing w:before="0" w:after="80" w:line="324" w:lineRule="auto"/>
              <w:ind w:firstLine="800" w:firstLineChars="200"/>
              <w:jc w:val="left"/>
              <w:rPr>
                <w:b w:val="0"/>
                <w:bCs w:val="0"/>
                <w:sz w:val="40"/>
                <w:szCs w:val="40"/>
              </w:rPr>
            </w:pPr>
            <w:r>
              <w:rPr>
                <w:rFonts w:ascii="楷体" w:hAnsi="楷体" w:eastAsia="楷体"/>
                <w:b w:val="0"/>
                <w:bCs w:val="0"/>
                <w:sz w:val="40"/>
                <w:szCs w:val="40"/>
              </w:rPr>
              <w:t>多少事，从来急；天地转，光阴迫。一万年太久，只争朝夕。</w:t>
            </w:r>
          </w:p>
          <w:p w14:paraId="6C8C7EED">
            <w:pPr>
              <w:spacing w:before="0" w:after="80" w:line="324" w:lineRule="auto"/>
              <w:jc w:val="right"/>
              <w:rPr>
                <w:b w:val="0"/>
                <w:bCs w:val="0"/>
              </w:rPr>
            </w:pPr>
            <w:r>
              <w:rPr>
                <w:rFonts w:ascii="楷体" w:hAnsi="楷体" w:eastAsia="楷体"/>
                <w:b w:val="0"/>
                <w:bCs w:val="0"/>
                <w:sz w:val="40"/>
                <w:szCs w:val="40"/>
              </w:rPr>
              <w:t>——毛泽东</w:t>
            </w:r>
          </w:p>
          <w:p w14:paraId="3FDC1FA9">
            <w:pPr>
              <w:spacing w:before="0" w:after="80" w:line="324" w:lineRule="auto"/>
              <w:jc w:val="left"/>
            </w:pP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 w:val="0"/>
                <w:color w:val="C00000"/>
                <w:sz w:val="32"/>
                <w:szCs w:val="28"/>
              </w:rPr>
              <w:t>注释</w:t>
            </w: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 w:val="0"/>
                <w:sz w:val="32"/>
                <w:szCs w:val="28"/>
              </w:rPr>
              <w:t>：</w:t>
            </w: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人世间的多少事都是匆匆而过；日月星辰不断运转，光阴催人老。相对于人类短暂的生命而言，一万年太久远了，我们要珍惜现在的每一天。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4C1A"/>
          <w:p w14:paraId="7B89F6B1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1DF55E96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5080485E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6D86AB73">
            <w:pPr>
              <w:spacing w:before="0" w:after="80" w:line="240" w:lineRule="auto"/>
              <w:jc w:val="left"/>
            </w:pPr>
          </w:p>
        </w:tc>
      </w:tr>
    </w:tbl>
    <w:p w14:paraId="3416703C">
      <w:pPr>
        <w:rPr>
          <w:sz w:val="13"/>
          <w:szCs w:val="13"/>
        </w:rPr>
      </w:pPr>
    </w:p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2021"/>
      </w:tblGrid>
      <w:tr w14:paraId="27A14D34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2CBBCB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10D87229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AB9136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第四单元  第11课《古诗三首》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1C1249E3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13B052A7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52780D33">
            <w:pPr>
              <w:rPr>
                <w:sz w:val="2"/>
                <w:szCs w:val="2"/>
              </w:rPr>
            </w:pPr>
          </w:p>
          <w:p w14:paraId="768526CA">
            <w:pPr>
              <w:spacing w:before="0" w:after="80" w:line="324" w:lineRule="auto"/>
              <w:jc w:val="center"/>
              <w:rPr>
                <w:b w:val="0"/>
                <w:bCs/>
                <w:sz w:val="36"/>
                <w:szCs w:val="36"/>
              </w:rPr>
            </w:pPr>
            <w:r>
              <w:rPr>
                <w:rFonts w:ascii="楷体" w:hAnsi="楷体" w:eastAsia="楷体"/>
                <w:b w:val="0"/>
                <w:bCs/>
                <w:sz w:val="40"/>
                <w:szCs w:val="40"/>
              </w:rPr>
              <w:t>《示儿》</w:t>
            </w:r>
          </w:p>
          <w:p w14:paraId="7F77B49A">
            <w:pPr>
              <w:spacing w:before="0" w:after="80" w:line="324" w:lineRule="auto"/>
              <w:jc w:val="center"/>
            </w:pPr>
            <w:r>
              <w:rPr>
                <w:rFonts w:ascii="楷体" w:hAnsi="楷体" w:eastAsia="楷体"/>
                <w:b w:val="0"/>
                <w:sz w:val="32"/>
              </w:rPr>
              <w:t>[宋]  陆游</w:t>
            </w:r>
          </w:p>
          <w:p w14:paraId="2C7AF6E5">
            <w:pPr>
              <w:spacing w:before="0" w:after="80" w:line="324" w:lineRule="auto"/>
              <w:ind w:leftChars="1200"/>
              <w:jc w:val="left"/>
              <w:rPr>
                <w:sz w:val="40"/>
                <w:szCs w:val="40"/>
              </w:rPr>
            </w:pPr>
            <w:r>
              <w:rPr>
                <w:rFonts w:ascii="楷体" w:hAnsi="楷体" w:eastAsia="楷体"/>
                <w:b w:val="0"/>
                <w:sz w:val="40"/>
                <w:szCs w:val="40"/>
              </w:rPr>
              <w:t>死去元知万事空，</w:t>
            </w:r>
          </w:p>
          <w:p w14:paraId="63E61148">
            <w:pPr>
              <w:spacing w:before="0" w:after="80" w:line="324" w:lineRule="auto"/>
              <w:ind w:leftChars="1200"/>
              <w:jc w:val="left"/>
              <w:rPr>
                <w:sz w:val="40"/>
                <w:szCs w:val="40"/>
              </w:rPr>
            </w:pPr>
            <w:r>
              <w:rPr>
                <w:rFonts w:ascii="楷体" w:hAnsi="楷体" w:eastAsia="楷体"/>
                <w:b w:val="0"/>
                <w:sz w:val="40"/>
                <w:szCs w:val="40"/>
              </w:rPr>
              <w:t>但悲不见九州同。</w:t>
            </w:r>
          </w:p>
          <w:p w14:paraId="2B2F69ED">
            <w:pPr>
              <w:spacing w:before="0" w:after="80" w:line="324" w:lineRule="auto"/>
              <w:ind w:leftChars="1200"/>
              <w:jc w:val="left"/>
              <w:rPr>
                <w:sz w:val="40"/>
                <w:szCs w:val="40"/>
              </w:rPr>
            </w:pPr>
            <w:r>
              <w:rPr>
                <w:rFonts w:ascii="楷体" w:hAnsi="楷体" w:eastAsia="楷体"/>
                <w:b w:val="0"/>
                <w:sz w:val="40"/>
                <w:szCs w:val="40"/>
              </w:rPr>
              <w:t>王师北定中原日，</w:t>
            </w:r>
          </w:p>
          <w:p w14:paraId="6F013584">
            <w:pPr>
              <w:spacing w:before="0" w:after="80" w:line="360" w:lineRule="auto"/>
              <w:ind w:leftChars="1200"/>
              <w:jc w:val="left"/>
              <w:rPr>
                <w:sz w:val="40"/>
                <w:szCs w:val="40"/>
              </w:rPr>
            </w:pPr>
            <w:r>
              <w:rPr>
                <w:rFonts w:eastAsia="楷体"/>
                <w:sz w:val="40"/>
                <w:szCs w:val="40"/>
              </w:rPr>
              <w:t>家祭无忘告</w:t>
            </w:r>
            <w:r>
              <w:rPr>
                <w:rFonts w:hint="eastAsia" w:eastAsia="楷体"/>
                <w:sz w:val="40"/>
                <w:szCs w:val="40"/>
                <w:lang w:val="en-US" w:eastAsia="zh-CN"/>
              </w:rPr>
              <w:t>乃</w:t>
            </w:r>
            <w:r>
              <w:rPr>
                <w:rFonts w:eastAsia="楷体"/>
                <w:sz w:val="40"/>
                <w:szCs w:val="40"/>
              </w:rPr>
              <w:t>翁。</w:t>
            </w:r>
          </w:p>
          <w:p w14:paraId="613E155A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14EBD506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①示儿：给儿子看。这首诗是陆游临终前写给儿子的。②元：同“原”，本来。③九州：古代中国曾分为九个州，这里代指全国。④王师：指南宋朝廷的军队。⑤乃翁：你们的父亲。</w:t>
            </w:r>
          </w:p>
          <w:p w14:paraId="3614F7DE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44F2CA51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我本来知道，我死后人间的一切都和我无关了。只是为看不到祖国的统一而感到悲伤。朝廷的军队向北方进军，收复中原失地的那一天，家祭时不要忘了把这个好消息告诉你们的父亲。</w:t>
            </w:r>
          </w:p>
          <w:p w14:paraId="5C70B977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027A24F7">
            <w:pPr>
              <w:spacing w:before="0" w:after="80" w:line="324" w:lineRule="auto"/>
              <w:ind w:firstLine="64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这首诗写出了诗人临终前的心事和无限的希望，表达了他渴望收复失地、统一祖国的强烈爱国情怀。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7FFD"/>
          <w:p w14:paraId="48A08258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7456F6BE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28C6F00F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04239FFC">
            <w:pPr>
              <w:spacing w:before="0" w:after="80" w:line="240" w:lineRule="auto"/>
              <w:jc w:val="left"/>
            </w:pPr>
          </w:p>
        </w:tc>
      </w:tr>
    </w:tbl>
    <w:p w14:paraId="5F2E67E2"/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2021"/>
      </w:tblGrid>
      <w:tr w14:paraId="3CADAC38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2DCB7B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1F47997A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958DE7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第四单元  第11课《古诗三首》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26B2FE29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55DA147C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49907A5B">
            <w:pPr>
              <w:rPr>
                <w:sz w:val="6"/>
                <w:szCs w:val="6"/>
              </w:rPr>
            </w:pPr>
          </w:p>
          <w:p w14:paraId="7BC0FB98">
            <w:pPr>
              <w:spacing w:before="0" w:after="80" w:line="360" w:lineRule="auto"/>
              <w:jc w:val="center"/>
              <w:rPr>
                <w:b w:val="0"/>
                <w:bCs w:val="0"/>
              </w:rPr>
            </w:pPr>
            <w:r>
              <w:rPr>
                <w:rFonts w:eastAsia="楷体"/>
                <w:b w:val="0"/>
                <w:bCs w:val="0"/>
                <w:sz w:val="48"/>
                <w:szCs w:val="48"/>
              </w:rPr>
              <w:t>《</w:t>
            </w:r>
            <w:r>
              <w:rPr>
                <w:rFonts w:hint="eastAsia" w:eastAsia="楷体"/>
                <w:b w:val="0"/>
                <w:bCs w:val="0"/>
                <w:sz w:val="48"/>
                <w:szCs w:val="48"/>
              </w:rPr>
              <w:t>题临安邸</w:t>
            </w:r>
            <w:r>
              <w:rPr>
                <w:rFonts w:eastAsia="楷体"/>
                <w:b w:val="0"/>
                <w:bCs w:val="0"/>
                <w:sz w:val="48"/>
                <w:szCs w:val="48"/>
              </w:rPr>
              <w:t>》</w:t>
            </w:r>
          </w:p>
          <w:p w14:paraId="1992B99B">
            <w:pPr>
              <w:spacing w:before="0" w:after="80" w:line="324" w:lineRule="auto"/>
              <w:jc w:val="center"/>
            </w:pPr>
            <w:r>
              <w:rPr>
                <w:rFonts w:ascii="楷体" w:hAnsi="楷体" w:eastAsia="楷体"/>
                <w:b w:val="0"/>
                <w:sz w:val="32"/>
              </w:rPr>
              <w:t>[宋]  林升</w:t>
            </w:r>
          </w:p>
          <w:p w14:paraId="19214CDF">
            <w:pPr>
              <w:spacing w:before="0" w:after="80" w:line="324" w:lineRule="auto"/>
              <w:ind w:leftChars="1300"/>
              <w:jc w:val="left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山外青山楼外楼，</w:t>
            </w:r>
          </w:p>
          <w:p w14:paraId="279EB344">
            <w:pPr>
              <w:spacing w:before="0" w:after="80" w:line="324" w:lineRule="auto"/>
              <w:ind w:leftChars="1300"/>
              <w:jc w:val="left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西湖歌舞几时休？</w:t>
            </w:r>
          </w:p>
          <w:p w14:paraId="6F4E2E2D">
            <w:pPr>
              <w:spacing w:before="0" w:after="80" w:line="360" w:lineRule="auto"/>
              <w:ind w:leftChars="1300"/>
              <w:jc w:val="left"/>
              <w:rPr>
                <w:sz w:val="48"/>
                <w:szCs w:val="48"/>
              </w:rPr>
            </w:pPr>
            <w:r>
              <w:rPr>
                <w:rFonts w:eastAsia="楷体"/>
                <w:sz w:val="48"/>
                <w:szCs w:val="48"/>
              </w:rPr>
              <w:t>暖风</w:t>
            </w:r>
            <w:r>
              <w:rPr>
                <w:rFonts w:hint="eastAsia" w:eastAsia="楷体"/>
                <w:sz w:val="48"/>
                <w:szCs w:val="48"/>
                <w:lang w:val="en-US" w:eastAsia="zh-CN"/>
              </w:rPr>
              <w:t>熏</w:t>
            </w:r>
            <w:r>
              <w:rPr>
                <w:rFonts w:eastAsia="楷体"/>
                <w:sz w:val="48"/>
                <w:szCs w:val="48"/>
              </w:rPr>
              <w:t>得游人醉，</w:t>
            </w:r>
          </w:p>
          <w:p w14:paraId="647B666D">
            <w:pPr>
              <w:spacing w:before="0" w:after="80" w:line="360" w:lineRule="auto"/>
              <w:ind w:leftChars="1300"/>
              <w:jc w:val="left"/>
              <w:rPr>
                <w:sz w:val="48"/>
                <w:szCs w:val="48"/>
              </w:rPr>
            </w:pPr>
            <w:r>
              <w:rPr>
                <w:rFonts w:eastAsia="楷体"/>
                <w:sz w:val="48"/>
                <w:szCs w:val="48"/>
              </w:rPr>
              <w:t>直把杭州作</w:t>
            </w:r>
            <w:r>
              <w:rPr>
                <w:rFonts w:hint="eastAsia" w:eastAsia="楷体"/>
                <w:sz w:val="48"/>
                <w:szCs w:val="48"/>
                <w:lang w:val="en-US" w:eastAsia="zh-CN"/>
              </w:rPr>
              <w:t>汴</w:t>
            </w:r>
            <w:r>
              <w:rPr>
                <w:rFonts w:eastAsia="楷体"/>
                <w:sz w:val="48"/>
                <w:szCs w:val="48"/>
              </w:rPr>
              <w:t>州。</w:t>
            </w:r>
          </w:p>
          <w:p w14:paraId="5A9C138A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2447BF05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①临安：在今浙江杭州，南宋都城。②邸：旅店。③汴州：在今河南开封，北宋都城。</w:t>
            </w:r>
          </w:p>
          <w:p w14:paraId="3FE7FCA3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6436A002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青山之外还是连绵不断的青山，楼阁之外还是楼阁，西湖游船上的歌舞什么时候才能停止？和暖的春风让享乐的统治者陶醉，他们简直把杭州当成了昔日的汴州。</w:t>
            </w:r>
          </w:p>
          <w:p w14:paraId="03AB75E2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76B9F3E0">
            <w:pPr>
              <w:spacing w:before="0" w:after="80" w:line="324" w:lineRule="auto"/>
              <w:ind w:firstLine="64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这首诗描写了诗人在杭州的所见、所闻、所感，讽刺和揭露了当时的统治者纵情声色、忘记国难、苟且偷安的状态，表达了诗人的愤怒和对国家前途的担忧。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3E90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014EE555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7E713775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09BE1863"/>
          <w:p w14:paraId="2BD49EB2">
            <w:pPr>
              <w:spacing w:before="0" w:after="80" w:line="240" w:lineRule="auto"/>
              <w:jc w:val="left"/>
            </w:pPr>
          </w:p>
        </w:tc>
      </w:tr>
      <w:tr w14:paraId="73B1E3DA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5FEF18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49067A93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203307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第四单元  第11课《古诗三首》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1FECCBBF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731F5F44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6CA20F01">
            <w:pPr>
              <w:rPr>
                <w:sz w:val="6"/>
                <w:szCs w:val="6"/>
              </w:rPr>
            </w:pPr>
          </w:p>
          <w:p w14:paraId="20430A63">
            <w:pPr>
              <w:spacing w:before="0" w:after="80" w:line="360" w:lineRule="auto"/>
              <w:jc w:val="center"/>
            </w:pPr>
            <w:r>
              <w:rPr>
                <w:rFonts w:eastAsia="楷体"/>
                <w:sz w:val="48"/>
                <w:szCs w:val="48"/>
              </w:rPr>
              <w:t>《</w:t>
            </w:r>
            <w:r>
              <w:rPr>
                <w:rFonts w:hint="eastAsia" w:eastAsia="楷体"/>
                <w:sz w:val="48"/>
                <w:szCs w:val="48"/>
              </w:rPr>
              <w:t>己亥杂诗</w:t>
            </w:r>
            <w:r>
              <w:rPr>
                <w:rFonts w:eastAsia="楷体"/>
                <w:sz w:val="48"/>
                <w:szCs w:val="48"/>
              </w:rPr>
              <w:t>》</w:t>
            </w:r>
          </w:p>
          <w:p w14:paraId="0949BE33">
            <w:pPr>
              <w:spacing w:before="0" w:after="80" w:line="360" w:lineRule="auto"/>
              <w:jc w:val="center"/>
            </w:pPr>
            <w:r>
              <w:rPr>
                <w:rFonts w:eastAsia="楷体"/>
                <w:sz w:val="36"/>
                <w:szCs w:val="36"/>
              </w:rPr>
              <w:t>[清] 龚自珍</w:t>
            </w:r>
          </w:p>
          <w:p w14:paraId="5AF0802F">
            <w:pPr>
              <w:spacing w:before="0" w:after="80" w:line="360" w:lineRule="auto"/>
              <w:ind w:leftChars="1300"/>
              <w:jc w:val="left"/>
              <w:rPr>
                <w:sz w:val="48"/>
                <w:szCs w:val="48"/>
              </w:rPr>
            </w:pPr>
            <w:r>
              <w:rPr>
                <w:rFonts w:eastAsia="楷体"/>
                <w:sz w:val="48"/>
                <w:szCs w:val="48"/>
              </w:rPr>
              <w:t>九州生气</w:t>
            </w:r>
            <w:r>
              <w:rPr>
                <w:rFonts w:hint="eastAsia" w:eastAsia="楷体"/>
                <w:sz w:val="48"/>
                <w:szCs w:val="48"/>
                <w:lang w:val="en-US" w:eastAsia="zh-CN"/>
              </w:rPr>
              <w:t>恃</w:t>
            </w:r>
            <w:r>
              <w:rPr>
                <w:rFonts w:eastAsia="楷体"/>
                <w:sz w:val="48"/>
                <w:szCs w:val="48"/>
              </w:rPr>
              <w:t>风雷，</w:t>
            </w:r>
          </w:p>
          <w:p w14:paraId="60163659">
            <w:pPr>
              <w:spacing w:before="0" w:after="80" w:line="360" w:lineRule="auto"/>
              <w:ind w:leftChars="1300"/>
              <w:jc w:val="left"/>
              <w:rPr>
                <w:sz w:val="48"/>
                <w:szCs w:val="48"/>
              </w:rPr>
            </w:pPr>
            <w:r>
              <w:rPr>
                <w:rFonts w:eastAsia="楷体"/>
                <w:sz w:val="48"/>
                <w:szCs w:val="48"/>
              </w:rPr>
              <w:t>万马齐</w:t>
            </w:r>
            <w:r>
              <w:rPr>
                <w:rFonts w:hint="eastAsia" w:eastAsia="楷体"/>
                <w:sz w:val="48"/>
                <w:szCs w:val="48"/>
              </w:rPr>
              <w:t>喑</w:t>
            </w:r>
            <w:r>
              <w:rPr>
                <w:rFonts w:eastAsia="楷体"/>
                <w:sz w:val="48"/>
                <w:szCs w:val="48"/>
              </w:rPr>
              <w:t>究可哀。</w:t>
            </w:r>
          </w:p>
          <w:p w14:paraId="29AD7A64">
            <w:pPr>
              <w:spacing w:before="0" w:after="80" w:line="360" w:lineRule="auto"/>
              <w:ind w:leftChars="1300"/>
              <w:jc w:val="left"/>
              <w:rPr>
                <w:sz w:val="48"/>
                <w:szCs w:val="48"/>
              </w:rPr>
            </w:pPr>
            <w:r>
              <w:rPr>
                <w:rFonts w:eastAsia="楷体"/>
                <w:sz w:val="48"/>
                <w:szCs w:val="48"/>
              </w:rPr>
              <w:t>我劝天公重</w:t>
            </w:r>
            <w:r>
              <w:rPr>
                <w:rFonts w:hint="eastAsia" w:eastAsia="楷体"/>
                <w:sz w:val="48"/>
                <w:szCs w:val="48"/>
                <w:lang w:val="en-US" w:eastAsia="zh-CN"/>
              </w:rPr>
              <w:t>抖擞</w:t>
            </w:r>
            <w:r>
              <w:rPr>
                <w:rFonts w:eastAsia="楷体"/>
                <w:sz w:val="48"/>
                <w:szCs w:val="48"/>
              </w:rPr>
              <w:t>，</w:t>
            </w:r>
          </w:p>
          <w:p w14:paraId="3CC39480">
            <w:pPr>
              <w:spacing w:before="0" w:after="80" w:line="324" w:lineRule="auto"/>
              <w:ind w:leftChars="1300"/>
              <w:jc w:val="left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不拘一格降人才。</w:t>
            </w:r>
          </w:p>
          <w:p w14:paraId="6CBF696A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02CEFC0A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①生气：活力，生命力。这里指朝气蓬勃的局面。②恃：依靠。③万马齐喑：所有的马都沉寂无声。比喻人们沉默不语，不敢发表意见。喑，沉默。</w:t>
            </w:r>
          </w:p>
          <w:p w14:paraId="6215E4BE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6608AD51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中国朝气蓬勃的局面依靠的是风雷激荡的改革，万马齐喑的沉闷局面实在让人心痛。我劝天公重新振作精神，不拘一格，让更多的人才降临世间。</w:t>
            </w:r>
          </w:p>
          <w:p w14:paraId="10C55305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709F7FB9">
            <w:pPr>
              <w:spacing w:before="0" w:after="80" w:line="324" w:lineRule="auto"/>
              <w:ind w:firstLine="56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这首诗通过描写当时死气沉沉的社会局面，用恢宏的想象，表达了诗人期待杰出人物的涌现，期待改革大潮的到来，抒发了诗人强烈的爱国热情。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A515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70093559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0B89F601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48E89401"/>
          <w:p w14:paraId="75714208">
            <w:pPr>
              <w:spacing w:before="0" w:after="80" w:line="240" w:lineRule="auto"/>
              <w:jc w:val="left"/>
            </w:pPr>
          </w:p>
        </w:tc>
      </w:tr>
      <w:tr w14:paraId="593B781E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85A711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36520648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799480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第四单元  第12课《少年中国说》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1C81CEE6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11C4D6D9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0B8F6EFF">
            <w:pPr>
              <w:rPr>
                <w:sz w:val="15"/>
                <w:szCs w:val="15"/>
              </w:rPr>
            </w:pPr>
          </w:p>
          <w:p w14:paraId="093EE3BD">
            <w:pPr>
              <w:spacing w:before="0" w:after="80" w:line="324" w:lineRule="auto"/>
              <w:jc w:val="center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48"/>
              </w:rPr>
              <w:t>《少年中国说》节选</w:t>
            </w:r>
          </w:p>
          <w:p w14:paraId="50CE2B6C">
            <w:pPr>
              <w:spacing w:before="0" w:after="80" w:line="324" w:lineRule="auto"/>
              <w:jc w:val="center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32"/>
              </w:rPr>
              <w:t>梁启超</w:t>
            </w:r>
          </w:p>
          <w:p w14:paraId="4E82CB16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32"/>
                <w:szCs w:val="32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32"/>
              </w:rPr>
              <w:t>故今日之责任，不在他人，而全在我少年。少年智则国智，少年富则国富，少年强则国强，少年独立则国独立，少年自由则国自由，少年进步则国进步，少年胜于欧洲则国胜于欧洲，少年雄于地球则国雄于地球。</w:t>
            </w:r>
          </w:p>
          <w:p w14:paraId="11BB7C3E">
            <w:pPr>
              <w:spacing w:before="0" w:after="80" w:line="360" w:lineRule="auto"/>
              <w:ind w:firstLine="640" w:firstLineChars="200"/>
              <w:jc w:val="left"/>
              <w:rPr>
                <w:b w:val="0"/>
                <w:bCs/>
                <w:sz w:val="32"/>
                <w:szCs w:val="32"/>
              </w:rPr>
            </w:pPr>
            <w:r>
              <w:rPr>
                <w:rFonts w:eastAsia="楷体"/>
                <w:b w:val="0"/>
                <w:bCs/>
                <w:sz w:val="32"/>
                <w:szCs w:val="32"/>
              </w:rPr>
              <w:t>红日初升，其道大光。河出伏流，一</w:t>
            </w:r>
            <w:r>
              <w:rPr>
                <w:rFonts w:hint="eastAsia" w:eastAsia="楷体"/>
                <w:b w:val="0"/>
                <w:bCs/>
                <w:sz w:val="32"/>
                <w:szCs w:val="32"/>
                <w:lang w:val="en-US" w:eastAsia="zh-CN"/>
              </w:rPr>
              <w:t>泻</w:t>
            </w:r>
            <w:r>
              <w:rPr>
                <w:rFonts w:eastAsia="楷体"/>
                <w:b w:val="0"/>
                <w:bCs/>
                <w:sz w:val="32"/>
                <w:szCs w:val="32"/>
              </w:rPr>
              <w:t>汪洋。</w:t>
            </w:r>
            <w:r>
              <w:rPr>
                <w:rFonts w:hint="eastAsia" w:eastAsia="楷体"/>
                <w:b w:val="0"/>
                <w:bCs/>
                <w:sz w:val="32"/>
                <w:szCs w:val="32"/>
              </w:rPr>
              <w:t>潜龙腾渊</w:t>
            </w:r>
            <w:r>
              <w:rPr>
                <w:rFonts w:eastAsia="楷体"/>
                <w:b w:val="0"/>
                <w:bCs/>
                <w:sz w:val="32"/>
                <w:szCs w:val="32"/>
              </w:rPr>
              <w:t>，鳞爪飞扬。乳虎啸谷，</w:t>
            </w:r>
            <w:r>
              <w:rPr>
                <w:rFonts w:hint="eastAsia" w:eastAsia="楷体"/>
                <w:b w:val="0"/>
                <w:bCs/>
                <w:sz w:val="32"/>
                <w:szCs w:val="32"/>
              </w:rPr>
              <w:t>百兽震惶</w:t>
            </w:r>
            <w:r>
              <w:rPr>
                <w:rFonts w:eastAsia="楷体"/>
                <w:b w:val="0"/>
                <w:bCs/>
                <w:sz w:val="32"/>
                <w:szCs w:val="32"/>
              </w:rPr>
              <w:t>。</w:t>
            </w:r>
            <w:r>
              <w:rPr>
                <w:rFonts w:hint="eastAsia" w:eastAsia="楷体"/>
                <w:b w:val="0"/>
                <w:bCs/>
                <w:sz w:val="32"/>
                <w:szCs w:val="32"/>
              </w:rPr>
              <w:t>鹰隼试翼</w:t>
            </w:r>
            <w:r>
              <w:rPr>
                <w:rFonts w:eastAsia="楷体"/>
                <w:b w:val="0"/>
                <w:bCs/>
                <w:sz w:val="32"/>
                <w:szCs w:val="32"/>
              </w:rPr>
              <w:t>，风尘吸张。</w:t>
            </w:r>
            <w:r>
              <w:rPr>
                <w:rFonts w:eastAsia="楷体"/>
                <w:b w:val="0"/>
                <w:bCs/>
                <w:sz w:val="32"/>
                <w:szCs w:val="32"/>
                <w:lang w:val="en-US" w:eastAsia="zh-CN"/>
              </w:rPr>
              <w:t>奇花初胎，矞矞皇皇</w:t>
            </w:r>
            <w:r>
              <w:rPr>
                <w:rFonts w:eastAsia="楷体"/>
                <w:b w:val="0"/>
                <w:bCs/>
                <w:sz w:val="32"/>
                <w:szCs w:val="32"/>
              </w:rPr>
              <w:t>。</w:t>
            </w:r>
            <w:r>
              <w:rPr>
                <w:rFonts w:hint="eastAsia" w:eastAsia="楷体"/>
                <w:b w:val="0"/>
                <w:bCs/>
                <w:sz w:val="32"/>
                <w:szCs w:val="32"/>
              </w:rPr>
              <w:t>干将发硎</w:t>
            </w:r>
            <w:r>
              <w:rPr>
                <w:rFonts w:eastAsia="楷体"/>
                <w:b w:val="0"/>
                <w:bCs/>
                <w:sz w:val="32"/>
                <w:szCs w:val="32"/>
              </w:rPr>
              <w:t>，有作其芒。天戴其苍，地履其黄。纵有千古，横有八荒。前途似海，来日方长。</w:t>
            </w:r>
          </w:p>
          <w:p w14:paraId="180E59CC">
            <w:pPr>
              <w:spacing w:before="0" w:after="80" w:line="360" w:lineRule="auto"/>
              <w:ind w:firstLine="640" w:firstLineChars="200"/>
              <w:jc w:val="left"/>
              <w:rPr>
                <w:b w:val="0"/>
                <w:bCs/>
                <w:sz w:val="32"/>
                <w:szCs w:val="32"/>
              </w:rPr>
            </w:pPr>
            <w:r>
              <w:rPr>
                <w:rFonts w:eastAsia="楷体"/>
                <w:b w:val="0"/>
                <w:bCs/>
                <w:sz w:val="32"/>
                <w:szCs w:val="32"/>
              </w:rPr>
              <w:t>美</w:t>
            </w:r>
            <w:r>
              <w:rPr>
                <w:rFonts w:hint="eastAsia" w:eastAsia="楷体"/>
                <w:b w:val="0"/>
                <w:bCs/>
                <w:sz w:val="32"/>
                <w:szCs w:val="32"/>
                <w:lang w:val="en-US" w:eastAsia="zh-CN"/>
              </w:rPr>
              <w:t>哉</w:t>
            </w:r>
            <w:r>
              <w:rPr>
                <w:rFonts w:eastAsia="楷体"/>
                <w:b w:val="0"/>
                <w:bCs/>
                <w:sz w:val="32"/>
                <w:szCs w:val="32"/>
              </w:rPr>
              <w:t>，我少年中国，与天不老！壮哉，我中国少年，与国无疆！</w:t>
            </w:r>
          </w:p>
          <w:p w14:paraId="47BA81A3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29B008B7">
            <w:pPr>
              <w:spacing w:before="0" w:after="80" w:line="324" w:lineRule="auto"/>
              <w:ind w:firstLine="56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①鹰隼试翼，风尘吸张：鹰隼展翅试飞。掀起狂风，飞沙走石。隼，一种凶猛的鸟。②矞矞皇皇：华美瑰丽，富丽堂皇。③干将发硎，有作其芒：宝剑在磨刀石上磨出来，发出耀眼的光芒。干将，春秋时期吴国人，善铸剑，后用以借指宝剑。硎，磨刀石。④天戴其苍，地履其黄：头顶着苍天，脚踏着黄土大地。⑤八荒：指东、南、西、北、东南、东北、西南、西北八个方向上极远的地方。⑥哉：表示赞叹，相当于“啊”</w:t>
            </w:r>
            <w:r>
              <w:rPr>
                <w:rFonts w:ascii="楷体" w:hAnsi="楷体" w:eastAsia="楷体"/>
                <w:b/>
                <w:sz w:val="26"/>
              </w:rPr>
              <w:t>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A1E1"/>
          <w:p w14:paraId="350C512B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373A5B20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084308C8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40532E54">
            <w:pPr>
              <w:spacing w:before="0" w:after="80" w:line="240" w:lineRule="auto"/>
              <w:jc w:val="left"/>
            </w:pPr>
          </w:p>
        </w:tc>
      </w:tr>
    </w:tbl>
    <w:p w14:paraId="0F7D32E6"/>
    <w:p w14:paraId="718CA044"/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2021"/>
      </w:tblGrid>
      <w:tr w14:paraId="6B502398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A1F5C3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3F89659A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5B06DC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第四单元  第12课《少年中国说》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25DDBFCA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2AFB65B5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23DC561C">
            <w:pPr>
              <w:rPr>
                <w:b w:val="0"/>
                <w:bCs w:val="0"/>
                <w:sz w:val="6"/>
                <w:szCs w:val="6"/>
              </w:rPr>
            </w:pPr>
          </w:p>
          <w:p w14:paraId="4B0BF3FF">
            <w:pPr>
              <w:spacing w:before="0" w:after="80" w:line="324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 w:val="0"/>
                <w:color w:val="C00000"/>
                <w:sz w:val="32"/>
                <w:szCs w:val="28"/>
              </w:rPr>
              <w:t>译文</w:t>
            </w: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 w:val="0"/>
                <w:sz w:val="32"/>
                <w:szCs w:val="28"/>
              </w:rPr>
              <w:t>：</w:t>
            </w:r>
          </w:p>
          <w:p w14:paraId="1379245A">
            <w:pPr>
              <w:spacing w:before="0" w:after="80" w:line="324" w:lineRule="auto"/>
              <w:ind w:firstLine="640" w:firstLineChars="200"/>
              <w:jc w:val="left"/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</w:pP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所以说今天国家复兴的责任，不在别人身上，全在我们少年身上。少年有智慧国家就有智慧，少年富足国家就富足，少年强大国家就强大，少年独立国家就独立，少年自由国家就自由，少年进步国家就进步，少年胜过欧洲国家就胜过欧洲，少年称雄于世界国家就称雄于世界。</w:t>
            </w:r>
          </w:p>
          <w:p w14:paraId="20B0669D">
            <w:pPr>
              <w:spacing w:before="0" w:after="80" w:line="324" w:lineRule="auto"/>
              <w:ind w:firstLine="640" w:firstLineChars="200"/>
              <w:jc w:val="left"/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</w:pP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红日刚刚升起，前程一片光明。黄河潜藏的水流喷涌出来，一泻千里，浩浩荡荡。潜龙从深渊腾跃而起，鳞爪舞动飞扬。幼虎在山谷吼叫，百兽都害怕惊慌。鹰隼展翅试飞，掀起狂风，飞沙走石。奇花含苞待放，华美瑰丽，富丽堂皇。宝剑在磨刀石上磨出来，发出耀眼的光芒。头顶着苍天，脚踏着黄土大地。从时间上看，中国有悠久的历史，从空间上看，中国有辽阔的疆域。前途像海一般宽广，未来的日子还很长。</w:t>
            </w:r>
          </w:p>
          <w:p w14:paraId="55D911A9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真美啊，我们的少年中国，将与天地一样永远不老！真雄壮啊，我们的中国少年，将与祖国一样万寿无疆！</w:t>
            </w:r>
          </w:p>
          <w:p w14:paraId="2C5920B0">
            <w:pPr>
              <w:spacing w:before="0" w:after="80" w:line="324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 w:val="0"/>
                <w:color w:val="C00000"/>
                <w:sz w:val="32"/>
                <w:szCs w:val="28"/>
              </w:rPr>
              <w:t>主题概括</w:t>
            </w: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 w:val="0"/>
                <w:sz w:val="32"/>
                <w:szCs w:val="28"/>
              </w:rPr>
              <w:t>：</w:t>
            </w:r>
          </w:p>
          <w:p w14:paraId="43B040B4">
            <w:pPr>
              <w:spacing w:before="0" w:after="80" w:line="324" w:lineRule="auto"/>
              <w:ind w:firstLine="640" w:firstLineChars="200"/>
              <w:jc w:val="left"/>
            </w:pPr>
            <w:r>
              <w:rPr>
                <w:rFonts w:ascii="楷体" w:hAnsi="楷体" w:eastAsia="楷体"/>
                <w:b w:val="0"/>
                <w:bCs w:val="0"/>
                <w:sz w:val="32"/>
                <w:szCs w:val="28"/>
              </w:rPr>
              <w:t>文章节选部分描绘了少年中国的光辉前程，激励中国少年发愤图强，勇挑建设少年中国的历史重任，表现了作者对祖国繁荣富强的热切期盼。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D148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5C002C84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542F5774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4A3E1AF1"/>
          <w:p w14:paraId="3B120AF7">
            <w:pPr>
              <w:spacing w:before="0" w:after="80" w:line="240" w:lineRule="auto"/>
              <w:jc w:val="left"/>
            </w:pPr>
          </w:p>
        </w:tc>
      </w:tr>
      <w:tr w14:paraId="4538119C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4CB0CC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328F09F3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13AD1C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sz w:val="36"/>
              </w:rPr>
              <w:t>语文园地四  日积月累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7BC6FC03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sz w:val="36"/>
              </w:rPr>
              <w:t>背诵情况</w:t>
            </w:r>
          </w:p>
        </w:tc>
      </w:tr>
      <w:tr w14:paraId="02765565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0A9D2B9E">
            <w:pPr>
              <w:rPr>
                <w:sz w:val="8"/>
                <w:szCs w:val="8"/>
              </w:rPr>
            </w:pPr>
          </w:p>
          <w:p w14:paraId="54E1E9AA">
            <w:pPr>
              <w:rPr>
                <w:rFonts w:hint="eastAsia" w:ascii="楷体" w:hAnsi="楷体" w:eastAsia="楷体" w:cs="楷体"/>
                <w:sz w:val="40"/>
                <w:szCs w:val="40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</w:rPr>
              <w:t>太平盛世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国泰民安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丰衣足食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安居乐业</w:t>
            </w:r>
          </w:p>
          <w:p w14:paraId="6AF6388D">
            <w:pPr>
              <w:rPr>
                <w:rFonts w:hint="eastAsia" w:ascii="楷体" w:hAnsi="楷体" w:eastAsia="楷体" w:cs="楷体"/>
                <w:sz w:val="40"/>
                <w:szCs w:val="40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</w:rPr>
              <w:t>政通人和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人寿年丰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夜不闭户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路不拾遗</w:t>
            </w:r>
          </w:p>
          <w:p w14:paraId="7B9CD8B6">
            <w:pPr>
              <w:rPr>
                <w:rFonts w:hint="eastAsia" w:ascii="楷体" w:hAnsi="楷体" w:eastAsia="楷体" w:cs="楷体"/>
                <w:sz w:val="40"/>
                <w:szCs w:val="40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</w:rPr>
              <w:t>多事之秋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兵荒马乱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流离失所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生灵涂炭</w:t>
            </w:r>
          </w:p>
          <w:p w14:paraId="580488E5">
            <w:pPr>
              <w:rPr>
                <w:rFonts w:hint="eastAsia" w:ascii="楷体" w:hAnsi="楷体" w:eastAsia="楷体" w:cs="楷体"/>
                <w:sz w:val="40"/>
                <w:szCs w:val="40"/>
              </w:rPr>
            </w:pPr>
            <w:r>
              <w:rPr>
                <w:rFonts w:hint="eastAsia" w:ascii="楷体" w:hAnsi="楷体" w:eastAsia="楷体" w:cs="楷体"/>
                <w:sz w:val="40"/>
                <w:szCs w:val="40"/>
              </w:rPr>
              <w:t>家破人亡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哀鸿遍野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民不聊生</w:t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ab/>
            </w:r>
            <w:r>
              <w:rPr>
                <w:rFonts w:hint="eastAsia" w:ascii="楷体" w:hAnsi="楷体" w:eastAsia="楷体" w:cs="楷体"/>
                <w:sz w:val="40"/>
                <w:szCs w:val="40"/>
              </w:rPr>
              <w:t>内忧外患</w:t>
            </w:r>
          </w:p>
          <w:p w14:paraId="2E310B86">
            <w:pPr>
              <w:spacing w:before="0" w:after="80" w:line="324" w:lineRule="auto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26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6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6"/>
              </w:rPr>
              <w:t>：</w:t>
            </w:r>
          </w:p>
          <w:p w14:paraId="2F552909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太平盛世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：社会安定、繁荣昌盛的时代。</w:t>
            </w:r>
          </w:p>
          <w:p w14:paraId="2B6D2D64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国泰民安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：指国家太平，人民生活安稳。</w:t>
            </w:r>
          </w:p>
          <w:p w14:paraId="6AC801B5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丰衣足食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：丰厚的衣服，充足的粮食。形容生活富裕。</w:t>
            </w:r>
          </w:p>
          <w:p w14:paraId="65637144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安居乐业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：人们安定地生活，愉快地工作。</w:t>
            </w:r>
          </w:p>
          <w:p w14:paraId="4686FD48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政通人和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：政事畅达，百姓和睦安乐。</w:t>
            </w:r>
          </w:p>
          <w:p w14:paraId="61DF32E5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人寿年丰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：人健康长寿，农作物丰收，生活美满。</w:t>
            </w:r>
          </w:p>
          <w:p w14:paraId="7D010448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夜不闭户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：夜间不用关闭门户睡觉，形容社会安定，风气良好。</w:t>
            </w:r>
          </w:p>
          <w:p w14:paraId="3C058C2E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路不拾遗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：路上丢的东西没有人私自捡走，形容社会风气很好。</w:t>
            </w:r>
          </w:p>
          <w:p w14:paraId="63B835E9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多事之秋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：指事变很多、动荡不安的时期。</w:t>
            </w:r>
          </w:p>
          <w:p w14:paraId="680C76FA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兵荒马乱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：形容战争造成的社会动荡、百姓生活不得安宁的景象。</w:t>
            </w:r>
          </w:p>
          <w:p w14:paraId="28365181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流离失所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：指到处流浪，没有安身的地方。</w:t>
            </w:r>
          </w:p>
          <w:p w14:paraId="518AD55A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生灵涂炭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：百姓陷入极端困苦的境地。</w:t>
            </w:r>
          </w:p>
          <w:p w14:paraId="4B8B6D30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家破人亡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：家庭遭破坏，亲人死亡。</w:t>
            </w:r>
          </w:p>
          <w:p w14:paraId="2504D6CD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哀鸿遍野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：形容到处都是在痛苦中呻吟的无家可归的灾民。</w:t>
            </w:r>
          </w:p>
          <w:p w14:paraId="2678B42C">
            <w:pPr>
              <w:spacing w:before="0" w:after="80" w:line="324" w:lineRule="auto"/>
              <w:ind w:left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民不聊生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：百姓难以维持生活，处境艰难。</w:t>
            </w:r>
          </w:p>
          <w:p w14:paraId="7307242A">
            <w:pPr>
              <w:spacing w:before="0" w:after="80" w:line="324" w:lineRule="auto"/>
              <w:ind w:leftChars="200"/>
              <w:jc w:val="left"/>
            </w:pPr>
            <w:r>
              <w:rPr>
                <w:rFonts w:ascii="楷体" w:hAnsi="楷体" w:eastAsia="楷体"/>
                <w:b w:val="0"/>
                <w:bCs/>
                <w:color w:val="C00000"/>
                <w:sz w:val="26"/>
              </w:rPr>
              <w:t>内忧外患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：指国家内部有变乱，外部有强敌侵扰。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AB82"/>
          <w:p w14:paraId="3FB212F1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72FE2D64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1C88A1FA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5E5B3EEE">
            <w:pPr>
              <w:spacing w:before="0" w:after="80" w:line="240" w:lineRule="auto"/>
              <w:jc w:val="left"/>
            </w:pPr>
          </w:p>
        </w:tc>
      </w:tr>
    </w:tbl>
    <w:p w14:paraId="32093A4C"/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2021"/>
      </w:tblGrid>
      <w:tr w14:paraId="4B959B5D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B503FC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77EA2D50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B29392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语文园地六  日积月累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5909B653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105BE7A3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4A487AF2"/>
          <w:p w14:paraId="3C6F6867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《乞巧》</w:t>
            </w:r>
          </w:p>
          <w:p w14:paraId="65158138">
            <w:pPr>
              <w:spacing w:before="0" w:after="80" w:line="324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36"/>
                <w:szCs w:val="24"/>
              </w:rPr>
              <w:t>[唐]  林杰</w:t>
            </w:r>
          </w:p>
          <w:p w14:paraId="0ED18302">
            <w:pPr>
              <w:spacing w:before="0" w:after="80" w:line="360" w:lineRule="auto"/>
              <w:ind w:leftChars="1100"/>
              <w:jc w:val="left"/>
              <w:rPr>
                <w:b w:val="0"/>
                <w:bCs/>
                <w:sz w:val="48"/>
                <w:szCs w:val="48"/>
              </w:rPr>
            </w:pPr>
            <w:r>
              <w:rPr>
                <w:rFonts w:hint="eastAsia" w:eastAsia="楷体"/>
                <w:b w:val="0"/>
                <w:bCs/>
                <w:sz w:val="48"/>
                <w:szCs w:val="48"/>
              </w:rPr>
              <w:t>七夕今宵看碧霄</w:t>
            </w:r>
            <w:r>
              <w:rPr>
                <w:rFonts w:eastAsia="楷体"/>
                <w:b w:val="0"/>
                <w:bCs/>
                <w:sz w:val="48"/>
                <w:szCs w:val="48"/>
              </w:rPr>
              <w:t>，</w:t>
            </w:r>
          </w:p>
          <w:p w14:paraId="6E59CF16">
            <w:pPr>
              <w:spacing w:before="0" w:after="80" w:line="324" w:lineRule="auto"/>
              <w:ind w:leftChars="1100"/>
              <w:jc w:val="left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牵牛织女渡河桥。</w:t>
            </w:r>
          </w:p>
          <w:p w14:paraId="5E28ED9E">
            <w:pPr>
              <w:spacing w:before="0" w:after="80" w:line="324" w:lineRule="auto"/>
              <w:ind w:leftChars="1100"/>
              <w:jc w:val="left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家家乞巧望秋月，</w:t>
            </w:r>
          </w:p>
          <w:p w14:paraId="7F7BE39E">
            <w:pPr>
              <w:spacing w:before="0" w:after="80" w:line="324" w:lineRule="auto"/>
              <w:ind w:leftChars="1100"/>
              <w:jc w:val="left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穿尽红丝几万条。</w:t>
            </w:r>
          </w:p>
          <w:p w14:paraId="17042DFF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4F8A10E9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①碧霄：指浩瀚无际的青天。②渡：渡过。③河桥：传统节日，在农历七月初七，又名七夕。④几万条：比喻多。</w:t>
            </w:r>
          </w:p>
          <w:p w14:paraId="67059BAA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0D17780C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七夕的夜晚，仰望浩瀚无际的天空，想象着天河两边的牛郎、织女在鹊桥上相会。家家户户一边观赏秋月，一边穿针乞巧，穿过的红线都有几万条了吧。</w:t>
            </w:r>
          </w:p>
          <w:p w14:paraId="18024721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6D1AF619">
            <w:pPr>
              <w:spacing w:before="0" w:after="80" w:line="324" w:lineRule="auto"/>
              <w:ind w:firstLine="64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这首诗介绍了唐代七夕节期间，人们仰望星空观看牛郎织女相会的习俗，以及家家户户女子对月穿针乞巧的民间活动；表达了人们对美好爱情的向往和对幸福生活的祈愿。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DF3F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7811DA92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2ACC2A7A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295BA9AC"/>
          <w:p w14:paraId="29509A97">
            <w:pPr>
              <w:spacing w:before="0" w:after="80" w:line="240" w:lineRule="auto"/>
              <w:jc w:val="left"/>
            </w:pPr>
          </w:p>
        </w:tc>
      </w:tr>
      <w:tr w14:paraId="2C3C9C41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070A80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3C6C4BA6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0A1B0C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第七单元  第20课《古诗三首》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12FB3F32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3C5E0471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0221CDB8">
            <w:pPr>
              <w:rPr>
                <w:sz w:val="2"/>
                <w:szCs w:val="2"/>
              </w:rPr>
            </w:pPr>
          </w:p>
          <w:p w14:paraId="03FF6E40">
            <w:pPr>
              <w:spacing w:before="0" w:after="80" w:line="360" w:lineRule="auto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eastAsia="楷体"/>
                <w:sz w:val="48"/>
                <w:szCs w:val="48"/>
              </w:rPr>
              <w:t>《山居秋暝</w:t>
            </w:r>
            <w:r>
              <w:rPr>
                <w:rFonts w:hint="eastAsia" w:eastAsia="楷体"/>
                <w:sz w:val="48"/>
                <w:szCs w:val="48"/>
                <w:lang w:eastAsia="zh-CN"/>
              </w:rPr>
              <w:t>》</w:t>
            </w:r>
          </w:p>
          <w:p w14:paraId="6887F019">
            <w:pPr>
              <w:spacing w:before="0" w:after="80" w:line="324" w:lineRule="auto"/>
              <w:jc w:val="center"/>
              <w:rPr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sz w:val="36"/>
                <w:szCs w:val="24"/>
              </w:rPr>
              <w:t>[唐]  王维</w:t>
            </w:r>
          </w:p>
          <w:p w14:paraId="343E02B1">
            <w:pPr>
              <w:spacing w:before="0" w:after="80" w:line="324" w:lineRule="auto"/>
              <w:ind w:leftChars="700"/>
              <w:jc w:val="both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空山新雨后，天气晚来秋。</w:t>
            </w:r>
          </w:p>
          <w:p w14:paraId="20DC4AFA">
            <w:pPr>
              <w:spacing w:before="0" w:after="80" w:line="324" w:lineRule="auto"/>
              <w:ind w:leftChars="700"/>
              <w:jc w:val="both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明月松间照，清泉石上流。</w:t>
            </w:r>
          </w:p>
          <w:p w14:paraId="57304C56">
            <w:pPr>
              <w:spacing w:before="0" w:after="80" w:line="360" w:lineRule="auto"/>
              <w:ind w:leftChars="700"/>
              <w:jc w:val="both"/>
              <w:rPr>
                <w:sz w:val="48"/>
                <w:szCs w:val="48"/>
              </w:rPr>
            </w:pPr>
            <w:r>
              <w:rPr>
                <w:rFonts w:hint="eastAsia" w:eastAsia="楷体"/>
                <w:sz w:val="48"/>
                <w:szCs w:val="48"/>
              </w:rPr>
              <w:t>竹喧归浣女</w:t>
            </w:r>
            <w:r>
              <w:rPr>
                <w:rFonts w:eastAsia="楷体"/>
                <w:sz w:val="48"/>
                <w:szCs w:val="48"/>
              </w:rPr>
              <w:t>，莲动下渔舟。</w:t>
            </w:r>
          </w:p>
          <w:p w14:paraId="2A9F2964">
            <w:pPr>
              <w:spacing w:before="0" w:after="80" w:line="324" w:lineRule="auto"/>
              <w:ind w:leftChars="700"/>
              <w:jc w:val="both"/>
              <w:rPr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sz w:val="48"/>
                <w:szCs w:val="48"/>
              </w:rPr>
              <w:t>随意春芳歇，王孙自可留。</w:t>
            </w:r>
          </w:p>
          <w:p w14:paraId="01E700EE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211BC8DD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①暝：日落时分，天色将晚。②浣女：洗衣物的女子。③随意：任凭。④歇：尽。⑤王孙：原指贵族子弟，此处指诗人自己。</w:t>
            </w:r>
          </w:p>
          <w:p w14:paraId="68FA2DE8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0F5D5856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空旷的山中刚下过一场雨，天气清凉，傍晚时分让人感受到阵阵秋意。皎洁的月光透过松林洒落下来，清澈的泉水从石头上潺潺流过。竹林里传来喧笑声，原来是一群洗衣的女子归来了，莲叶晃动，原来是渔船顺流而下。任凭春天的花草凋谢，可我还是愿意留在这里，长久居于此地。</w:t>
            </w:r>
          </w:p>
          <w:p w14:paraId="2FE5FB84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07B63ADD">
            <w:pPr>
              <w:spacing w:before="0" w:after="80" w:line="324" w:lineRule="auto"/>
              <w:ind w:firstLine="56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这首诗描绘了初秋薄暮、雨后初晴的山中图景，表达了诗人对山间美好景色的喜爱以及归隐山林的心愿。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399B"/>
          <w:p w14:paraId="16FD6284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165A573E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0AA196C9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65201777">
            <w:pPr>
              <w:spacing w:before="0" w:after="80" w:line="240" w:lineRule="auto"/>
              <w:jc w:val="left"/>
            </w:pPr>
          </w:p>
        </w:tc>
      </w:tr>
    </w:tbl>
    <w:p w14:paraId="4B3AF1A4"/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2021"/>
      </w:tblGrid>
      <w:tr w14:paraId="4FC87FC4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A845A1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68673CF5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ADC691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第七单元  第20课《古诗三首》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3FE4C59C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2DB94651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2A6FF329">
            <w:pPr>
              <w:rPr>
                <w:sz w:val="2"/>
                <w:szCs w:val="2"/>
              </w:rPr>
            </w:pPr>
          </w:p>
          <w:p w14:paraId="335C9EED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《枫桥夜泊》</w:t>
            </w:r>
          </w:p>
          <w:p w14:paraId="34026FA5">
            <w:pPr>
              <w:spacing w:before="0" w:after="80" w:line="324" w:lineRule="auto"/>
              <w:jc w:val="center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36"/>
                <w:szCs w:val="24"/>
              </w:rPr>
              <w:t>[唐]  张继</w:t>
            </w:r>
          </w:p>
          <w:p w14:paraId="2A2549AF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月落乌啼霜满天，</w:t>
            </w:r>
          </w:p>
          <w:p w14:paraId="439E337C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江枫渔火对愁眠。</w:t>
            </w:r>
          </w:p>
          <w:p w14:paraId="38801EA6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姑苏城外寒山寺，</w:t>
            </w:r>
          </w:p>
          <w:p w14:paraId="742E75B1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夜半钟声到客船。</w:t>
            </w:r>
          </w:p>
          <w:p w14:paraId="15ACDD77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79AF52B2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①枫桥：在今江苏苏州。②姑苏：苏州的别称，因苏州有姑苏山而得名。③寒山寺：枫桥附近的一座寺庙，相传唐代僧人寒山曾住于此。</w:t>
            </w:r>
          </w:p>
          <w:p w14:paraId="6D262B8A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1C0EFEE7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漫天寒霜里，月亮在乌鸦的啼叫声中慢慢西沉，江边枫叶摇曳，渔船上灯火点点，而我心中充满愁绪，难以入眠。此时，姑苏城外的寒山寺，半夜敲响的钟声传入客船。</w:t>
            </w:r>
          </w:p>
          <w:p w14:paraId="78C6C67F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15549CE4">
            <w:pPr>
              <w:spacing w:before="0" w:after="80" w:line="324" w:lineRule="auto"/>
              <w:ind w:firstLine="64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这首诗描写了秋天诗人夜泊枫桥时见到的江边景色，勾画了一幅意境凄清的秋江夜泊图，表达了诗人孤寂忧愁的情感。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DDC8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5C9D5B1E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76BA4E9F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47F48C71"/>
          <w:p w14:paraId="3CC2B883">
            <w:pPr>
              <w:spacing w:before="0" w:after="80" w:line="240" w:lineRule="auto"/>
              <w:jc w:val="left"/>
            </w:pPr>
          </w:p>
        </w:tc>
      </w:tr>
      <w:tr w14:paraId="56792E1B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195808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3A6CBE1D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0435C9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第七单元  第20课《古诗三首》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2B1F29EA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01C391E9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5ED637EC">
            <w:pPr>
              <w:rPr>
                <w:sz w:val="2"/>
                <w:szCs w:val="2"/>
              </w:rPr>
            </w:pPr>
          </w:p>
          <w:p w14:paraId="37DBB60F">
            <w:pPr>
              <w:spacing w:before="0" w:after="80" w:line="324" w:lineRule="auto"/>
              <w:jc w:val="center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48"/>
              </w:rPr>
              <w:t>《早春呈水部张十八员外》</w:t>
            </w:r>
          </w:p>
          <w:p w14:paraId="17B025CE">
            <w:pPr>
              <w:spacing w:before="0" w:after="80" w:line="360" w:lineRule="auto"/>
              <w:jc w:val="center"/>
              <w:rPr>
                <w:b w:val="0"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  <w:t>[唐] 韩愈</w:t>
            </w:r>
          </w:p>
          <w:p w14:paraId="712EABD8">
            <w:pPr>
              <w:spacing w:before="0" w:after="80" w:line="360" w:lineRule="auto"/>
              <w:ind w:leftChars="1100"/>
              <w:jc w:val="left"/>
              <w:rPr>
                <w:b w:val="0"/>
                <w:bCs/>
                <w:sz w:val="48"/>
                <w:szCs w:val="48"/>
              </w:rPr>
            </w:pPr>
            <w:r>
              <w:rPr>
                <w:rFonts w:eastAsia="楷体"/>
                <w:b w:val="0"/>
                <w:bCs/>
                <w:sz w:val="48"/>
                <w:szCs w:val="48"/>
              </w:rPr>
              <w:t>天街小雨润如酥</w:t>
            </w:r>
          </w:p>
          <w:p w14:paraId="7647AAE8">
            <w:pPr>
              <w:spacing w:before="0" w:after="80" w:line="324" w:lineRule="auto"/>
              <w:ind w:leftChars="1100"/>
              <w:jc w:val="left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草色遥看近却无。</w:t>
            </w:r>
          </w:p>
          <w:p w14:paraId="362E1610">
            <w:pPr>
              <w:spacing w:before="0" w:after="80" w:line="324" w:lineRule="auto"/>
              <w:ind w:leftChars="1100"/>
              <w:jc w:val="left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最是一年春好处，</w:t>
            </w:r>
          </w:p>
          <w:p w14:paraId="62627120">
            <w:pPr>
              <w:spacing w:before="0" w:after="80" w:line="324" w:lineRule="auto"/>
              <w:ind w:leftChars="1100"/>
              <w:jc w:val="left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绝胜烟柳满皇都。</w:t>
            </w:r>
          </w:p>
          <w:p w14:paraId="5A79F070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6972B9E1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①呈：恭敬地送上。②水部张十八员外：指唐代诗人张籍，他在同族兄弟中排行第十八，曾任水部员外郎。③天街：京城街道。④润如酥：形容春雨滋润细腻。酥，酥油。⑤处：时。</w:t>
            </w:r>
          </w:p>
          <w:p w14:paraId="12D20AFE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2E33AADA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京城街道上飘着细密小雨，滋润得像酥油一般，远远望去有一片青草之色，可近看却又看不出什么。一年中最美好的春色就在这早春了，远胜过那烟柳满城的晚春之景。</w:t>
            </w:r>
          </w:p>
          <w:p w14:paraId="10A31BBF">
            <w:pPr>
              <w:spacing w:before="0" w:after="80" w:line="324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8"/>
                <w:szCs w:val="24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8"/>
                <w:szCs w:val="24"/>
              </w:rPr>
              <w:t>：</w:t>
            </w:r>
          </w:p>
          <w:p w14:paraId="39353D4A">
            <w:pPr>
              <w:spacing w:before="0" w:after="80" w:line="324" w:lineRule="auto"/>
              <w:ind w:firstLine="56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28"/>
                <w:szCs w:val="24"/>
              </w:rPr>
              <w:t>这首诗通过对早春景色的描写，表达了诗人对早春的赞美和喜爱之情。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B0DC"/>
          <w:p w14:paraId="1C7FC115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01045BE8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550E4F69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14268D87">
            <w:pPr>
              <w:spacing w:before="0" w:after="80" w:line="240" w:lineRule="auto"/>
              <w:jc w:val="left"/>
            </w:pPr>
          </w:p>
        </w:tc>
      </w:tr>
      <w:tr w14:paraId="07EC1F65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CBFF87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5B0D3AFE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966A9E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第七单元  第22课《白鹭》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7FE9F40A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425BC62F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15D928D8">
            <w:pPr>
              <w:rPr>
                <w:sz w:val="2"/>
                <w:szCs w:val="2"/>
              </w:rPr>
            </w:pPr>
          </w:p>
          <w:p w14:paraId="72D71DD4">
            <w:pPr>
              <w:spacing w:before="0" w:after="80" w:line="324" w:lineRule="auto"/>
              <w:jc w:val="center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48"/>
              </w:rPr>
              <w:t>《白鹭》</w:t>
            </w:r>
          </w:p>
          <w:p w14:paraId="56C95C1A">
            <w:pPr>
              <w:spacing w:before="0" w:after="80" w:line="324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8"/>
              </w:rPr>
              <w:t>郭沫若</w:t>
            </w:r>
          </w:p>
          <w:p w14:paraId="08A41CB1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8"/>
              </w:rPr>
              <w:t>白鹭是一首精巧的诗。</w:t>
            </w:r>
          </w:p>
          <w:p w14:paraId="2CD92BBD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8"/>
              </w:rPr>
              <w:t>色素的配合，身段的大小，一切都很适宜。</w:t>
            </w:r>
          </w:p>
          <w:p w14:paraId="224259C6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8"/>
              </w:rPr>
              <w:t>白鹤太大而嫌生硬，即使如粉红的朱鹭或灰色的苍鹭，也觉得大了一些，而且太不寻常了。</w:t>
            </w:r>
          </w:p>
          <w:p w14:paraId="45B86812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8"/>
              </w:rPr>
              <w:t>然而白鹭却因为它的常见，而被人们忘却了它的美。</w:t>
            </w:r>
          </w:p>
          <w:p w14:paraId="297DD569">
            <w:pPr>
              <w:spacing w:before="0" w:after="80" w:line="360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 w:eastAsia="楷体"/>
                <w:b w:val="0"/>
                <w:bCs/>
                <w:sz w:val="28"/>
                <w:szCs w:val="28"/>
              </w:rPr>
              <w:t>那雪白的蓑毛</w:t>
            </w:r>
            <w:r>
              <w:rPr>
                <w:rFonts w:eastAsia="楷体"/>
                <w:b w:val="0"/>
                <w:bCs/>
                <w:sz w:val="28"/>
                <w:szCs w:val="28"/>
              </w:rPr>
              <w:t>，那全身的流线型结构，</w:t>
            </w:r>
            <w:r>
              <w:rPr>
                <w:rFonts w:hint="eastAsia" w:eastAsia="楷体"/>
                <w:b w:val="0"/>
                <w:bCs/>
                <w:sz w:val="28"/>
                <w:szCs w:val="28"/>
              </w:rPr>
              <w:t>那铁色的长喙</w:t>
            </w:r>
            <w:r>
              <w:rPr>
                <w:rFonts w:eastAsia="楷体"/>
                <w:b w:val="0"/>
                <w:bCs/>
                <w:sz w:val="28"/>
                <w:szCs w:val="28"/>
              </w:rPr>
              <w:t>，那青色的脚，增之一分则嫌长，减之一分则嫌短，素之一忽则嫌白，</w:t>
            </w:r>
            <w:r>
              <w:rPr>
                <w:rFonts w:hint="eastAsia" w:eastAsia="楷体"/>
                <w:b w:val="0"/>
                <w:bCs/>
                <w:sz w:val="28"/>
                <w:szCs w:val="28"/>
                <w:lang w:val="en-US" w:eastAsia="zh-CN"/>
              </w:rPr>
              <w:t>黛</w:t>
            </w:r>
            <w:r>
              <w:rPr>
                <w:rFonts w:eastAsia="楷体"/>
                <w:b w:val="0"/>
                <w:bCs/>
                <w:sz w:val="28"/>
                <w:szCs w:val="28"/>
              </w:rPr>
              <w:t>之一忽则嫌黑。</w:t>
            </w:r>
          </w:p>
          <w:p w14:paraId="7ADBEBFC">
            <w:pPr>
              <w:spacing w:before="0" w:after="80" w:line="360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z w:val="28"/>
                <w:szCs w:val="28"/>
              </w:rPr>
              <w:t>在清水田里，时有一只两只白鹭站着钓鱼，整个的田便成了一幅</w:t>
            </w:r>
            <w:r>
              <w:rPr>
                <w:rFonts w:hint="eastAsia" w:eastAsia="楷体"/>
                <w:b w:val="0"/>
                <w:bCs/>
                <w:sz w:val="28"/>
                <w:szCs w:val="28"/>
              </w:rPr>
              <w:t>嵌在玻璃框里的画面</w:t>
            </w:r>
            <w:r>
              <w:rPr>
                <w:rFonts w:eastAsia="楷体"/>
                <w:b w:val="0"/>
                <w:bCs/>
                <w:sz w:val="28"/>
                <w:szCs w:val="28"/>
              </w:rPr>
              <w:t>。田的大小好像是有心人为白鹭设计的镜匣。</w:t>
            </w:r>
          </w:p>
          <w:p w14:paraId="6DE02BD4">
            <w:pPr>
              <w:spacing w:before="0" w:after="80" w:line="360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z w:val="28"/>
                <w:szCs w:val="28"/>
              </w:rPr>
              <w:t>晴天的清晨，每每看见它孤独地站立于小树的绝顶，看来像是不安稳，而它却很悠然。这是</w:t>
            </w:r>
            <w:r>
              <w:rPr>
                <w:rFonts w:hint="eastAsia" w:eastAsia="楷体"/>
                <w:b w:val="0"/>
                <w:bCs/>
                <w:sz w:val="28"/>
                <w:szCs w:val="28"/>
              </w:rPr>
              <w:t>别的鸟很难表现</w:t>
            </w:r>
            <w:r>
              <w:rPr>
                <w:rFonts w:eastAsia="楷体"/>
                <w:b w:val="0"/>
                <w:bCs/>
                <w:sz w:val="28"/>
                <w:szCs w:val="28"/>
              </w:rPr>
              <w:t>的一种嗜好。人们说它是在望哨，可它真是在望哨吗？</w:t>
            </w:r>
          </w:p>
          <w:p w14:paraId="003F8015">
            <w:pPr>
              <w:spacing w:before="0" w:after="80" w:line="360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z w:val="28"/>
                <w:szCs w:val="28"/>
              </w:rPr>
              <w:t>黄昏的空中偶见白鹭的低飞，更是乡居生活中的一种恩惠。</w:t>
            </w:r>
            <w:r>
              <w:rPr>
                <w:rFonts w:hint="eastAsia" w:eastAsia="楷体"/>
                <w:b w:val="0"/>
                <w:bCs/>
                <w:sz w:val="28"/>
                <w:szCs w:val="28"/>
              </w:rPr>
              <w:t>那是清澄的形象化</w:t>
            </w:r>
            <w:r>
              <w:rPr>
                <w:rFonts w:eastAsia="楷体"/>
                <w:b w:val="0"/>
                <w:bCs/>
                <w:sz w:val="28"/>
                <w:szCs w:val="28"/>
              </w:rPr>
              <w:t>，而且具有生命了。</w:t>
            </w:r>
          </w:p>
          <w:p w14:paraId="2ADF0DB1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8"/>
              </w:rPr>
              <w:t>或许有人会感到美中不足，白鹭不会唱歌。但是白鹭本身不就是一首很优美的歌吗？</w:t>
            </w:r>
          </w:p>
          <w:p w14:paraId="07A6C873">
            <w:pPr>
              <w:spacing w:before="0" w:after="80" w:line="324" w:lineRule="auto"/>
              <w:ind w:firstLine="56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28"/>
                <w:szCs w:val="28"/>
              </w:rPr>
              <w:t>—— 不，歌未免太铿锵了。</w:t>
            </w:r>
          </w:p>
          <w:p w14:paraId="602FA00F">
            <w:pPr>
              <w:spacing w:before="0" w:after="80" w:line="324" w:lineRule="auto"/>
              <w:ind w:firstLine="56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28"/>
                <w:szCs w:val="28"/>
              </w:rPr>
              <w:t>白鹭实在是一首诗，一首韵在骨子里的散文诗。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652C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3B6057BE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41124A5A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2EA5E12F"/>
          <w:p w14:paraId="727C7858">
            <w:pPr>
              <w:spacing w:before="0" w:after="80" w:line="240" w:lineRule="auto"/>
              <w:jc w:val="left"/>
            </w:pPr>
          </w:p>
        </w:tc>
      </w:tr>
    </w:tbl>
    <w:p w14:paraId="67527786">
      <w:pPr>
        <w:rPr>
          <w:sz w:val="2"/>
          <w:szCs w:val="2"/>
        </w:rPr>
      </w:pPr>
    </w:p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2021"/>
      </w:tblGrid>
      <w:tr w14:paraId="412C40EA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FE0329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66B31553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E3A561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第七单元  第22课《白鹭》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5FDFD1BE">
            <w:pPr>
              <w:spacing w:before="0" w:after="0" w:line="240" w:lineRule="auto"/>
              <w:jc w:val="center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6"/>
              </w:rPr>
              <w:t>背诵情况</w:t>
            </w:r>
          </w:p>
        </w:tc>
      </w:tr>
      <w:tr w14:paraId="21F9B197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4734E83A">
            <w:pPr>
              <w:rPr>
                <w:sz w:val="2"/>
                <w:szCs w:val="2"/>
              </w:rPr>
            </w:pPr>
          </w:p>
          <w:p w14:paraId="447B3FE4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318AD1E8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这是一篇寓情于物的散文，作者通过描写白鹭的外形和觅食、栖息、飞行时的美，表达了对白鹭的喜爱、赞美之情。</w:t>
            </w:r>
          </w:p>
          <w:tbl>
            <w:tblPr>
              <w:tblStyle w:val="32"/>
              <w:tblW w:w="8350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50"/>
            </w:tblGrid>
            <w:tr w14:paraId="237B79D6">
              <w:trPr>
                <w:jc w:val="center"/>
              </w:trPr>
              <w:tc>
                <w:tcPr>
                  <w:tcW w:w="8550" w:type="dxa"/>
                  <w:shd w:val="clear" w:color="auto" w:fill="E2EFD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D8059CA"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黑体" w:hAnsi="黑体" w:eastAsia="黑体"/>
                      <w:b w:val="0"/>
                      <w:bCs/>
                      <w:sz w:val="36"/>
                    </w:rPr>
                    <w:t>语文园地七  日积月累</w:t>
                  </w:r>
                </w:p>
              </w:tc>
            </w:tr>
          </w:tbl>
          <w:p w14:paraId="2B7E6519"/>
          <w:p w14:paraId="1537EF87">
            <w:pPr>
              <w:spacing w:before="0" w:after="80" w:line="324" w:lineRule="auto"/>
              <w:jc w:val="center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48"/>
              </w:rPr>
              <w:t>《渔歌子》</w:t>
            </w:r>
          </w:p>
          <w:p w14:paraId="2DCE6318">
            <w:pPr>
              <w:spacing w:before="0" w:after="80" w:line="324" w:lineRule="auto"/>
              <w:jc w:val="center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32"/>
              </w:rPr>
              <w:t>[唐]  张志和</w:t>
            </w:r>
          </w:p>
          <w:p w14:paraId="60C3F15E">
            <w:pPr>
              <w:spacing w:before="0" w:after="80" w:line="360" w:lineRule="auto"/>
              <w:ind w:firstLine="880" w:firstLineChars="200"/>
              <w:jc w:val="left"/>
              <w:rPr>
                <w:b w:val="0"/>
                <w:bCs/>
                <w:sz w:val="44"/>
                <w:szCs w:val="44"/>
              </w:rPr>
            </w:pPr>
            <w:r>
              <w:rPr>
                <w:rFonts w:eastAsia="楷体"/>
                <w:b w:val="0"/>
                <w:bCs/>
                <w:sz w:val="44"/>
                <w:szCs w:val="44"/>
              </w:rPr>
              <w:t>西塞山前白鹭飞，桃花流水</w:t>
            </w:r>
            <w:r>
              <w:rPr>
                <w:rFonts w:hint="eastAsia" w:eastAsia="楷体"/>
                <w:b w:val="0"/>
                <w:bCs/>
                <w:sz w:val="44"/>
                <w:szCs w:val="44"/>
                <w:lang w:val="en-US" w:eastAsia="zh-CN"/>
              </w:rPr>
              <w:t>鳜鱼</w:t>
            </w:r>
            <w:r>
              <w:rPr>
                <w:rFonts w:eastAsia="楷体"/>
                <w:b w:val="0"/>
                <w:bCs/>
                <w:sz w:val="44"/>
                <w:szCs w:val="44"/>
              </w:rPr>
              <w:t>肥。青</w:t>
            </w:r>
            <w:r>
              <w:rPr>
                <w:rFonts w:hint="eastAsia" w:eastAsia="楷体"/>
                <w:b w:val="0"/>
                <w:bCs/>
                <w:sz w:val="44"/>
                <w:szCs w:val="44"/>
                <w:lang w:val="en-US" w:eastAsia="zh-CN"/>
              </w:rPr>
              <w:t>箬笠</w:t>
            </w:r>
            <w:r>
              <w:rPr>
                <w:rFonts w:eastAsia="楷体"/>
                <w:b w:val="0"/>
                <w:bCs/>
                <w:sz w:val="44"/>
                <w:szCs w:val="44"/>
              </w:rPr>
              <w:t>，绿</w:t>
            </w:r>
            <w:r>
              <w:rPr>
                <w:rFonts w:hint="eastAsia" w:eastAsia="楷体"/>
                <w:b w:val="0"/>
                <w:bCs/>
                <w:sz w:val="44"/>
                <w:szCs w:val="44"/>
                <w:lang w:val="en-US" w:eastAsia="zh-CN"/>
              </w:rPr>
              <w:t>蓑衣</w:t>
            </w:r>
            <w:r>
              <w:rPr>
                <w:rFonts w:eastAsia="楷体"/>
                <w:b w:val="0"/>
                <w:bCs/>
                <w:sz w:val="44"/>
                <w:szCs w:val="44"/>
              </w:rPr>
              <w:t>，斜风细雨不须归。</w:t>
            </w:r>
          </w:p>
          <w:p w14:paraId="50AF0336">
            <w:pPr>
              <w:spacing w:before="0" w:after="80" w:line="324" w:lineRule="auto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26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6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6"/>
              </w:rPr>
              <w:t>：</w:t>
            </w:r>
          </w:p>
          <w:p w14:paraId="556277E7">
            <w:pPr>
              <w:spacing w:before="0" w:after="80" w:line="324" w:lineRule="auto"/>
              <w:ind w:firstLine="520" w:firstLine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26"/>
              </w:rPr>
              <w:t>①西塞山：山名，在今浙江湖州一带。②鳜鱼：一种肉质鲜美的淡水鱼。③箬笠：用竹叶、箬叶编成的斗笠。④蓑衣：用草或棕编制的防雨外衣。⑤不须归：不必回家，不愿归去。</w:t>
            </w:r>
          </w:p>
          <w:p w14:paraId="40D396D4">
            <w:pPr>
              <w:spacing w:before="0" w:after="80" w:line="324" w:lineRule="auto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26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6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6"/>
              </w:rPr>
              <w:t>：</w:t>
            </w:r>
          </w:p>
          <w:p w14:paraId="235C13BA">
            <w:pPr>
              <w:spacing w:before="0" w:after="80" w:line="324" w:lineRule="auto"/>
              <w:ind w:firstLine="520" w:firstLineChars="200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26"/>
              </w:rPr>
              <w:t>西塞山前白鹭在自由地飞翔，桃花盛开，春水盛涨，水中鳜鱼肥美。渔翁头戴青色的斗笠，身披绿色的蓑衣，在斜风细雨中悠然自得地垂钓，不想回家。</w:t>
            </w:r>
          </w:p>
          <w:p w14:paraId="225DC53E">
            <w:pPr>
              <w:spacing w:before="0" w:after="80" w:line="324" w:lineRule="auto"/>
              <w:jc w:val="left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26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26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26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26"/>
              </w:rPr>
              <w:t>：</w:t>
            </w:r>
          </w:p>
          <w:p w14:paraId="63FFF539">
            <w:pPr>
              <w:spacing w:before="0" w:after="80" w:line="324" w:lineRule="auto"/>
              <w:ind w:firstLine="52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26"/>
              </w:rPr>
              <w:t>这首词通过写景赞美渔家生活的情趣，着重描绘了秀丽的水乡风光。意境优美而活泼，表达了词人陶醉于大自然山水景色之中悠闲而自在的生活乐趣。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2BEE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627F8593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07EBE419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0E94F84C">
            <w:pPr>
              <w:spacing w:before="0" w:after="80" w:line="240" w:lineRule="auto"/>
              <w:jc w:val="left"/>
            </w:pPr>
          </w:p>
        </w:tc>
      </w:tr>
    </w:tbl>
    <w:p w14:paraId="46F2317B"/>
    <w:tbl>
      <w:tblPr>
        <w:tblStyle w:val="32"/>
        <w:tblW w:w="10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2021"/>
      </w:tblGrid>
      <w:tr w14:paraId="6EA16213">
        <w:trPr>
          <w:jc w:val="center"/>
        </w:trPr>
        <w:tc>
          <w:tcPr>
            <w:tcW w:w="10571" w:type="dxa"/>
            <w:gridSpan w:val="2"/>
            <w:shd w:val="clear" w:color="auto" w:fill="FDF3C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FC2B56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color w:val="E60012"/>
                <w:sz w:val="56"/>
              </w:rPr>
              <w:t>新版</w:t>
            </w:r>
            <w:r>
              <w:rPr>
                <w:rFonts w:ascii="黑体" w:hAnsi="黑体" w:eastAsia="黑体"/>
                <w:b/>
                <w:sz w:val="56"/>
              </w:rPr>
              <w:t>五年级上册语文</w:t>
            </w:r>
            <w:r>
              <w:rPr>
                <w:rFonts w:ascii="黑体" w:hAnsi="黑体" w:eastAsia="黑体"/>
                <w:b/>
                <w:color w:val="E60012"/>
                <w:sz w:val="56"/>
              </w:rPr>
              <w:t>必背内容汇总</w:t>
            </w:r>
          </w:p>
        </w:tc>
      </w:tr>
      <w:tr w14:paraId="7B729A45">
        <w:trPr>
          <w:jc w:val="center"/>
        </w:trPr>
        <w:tc>
          <w:tcPr>
            <w:tcW w:w="8550" w:type="dxa"/>
            <w:shd w:val="clear" w:color="auto" w:fill="E2EFD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A5C853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sz w:val="36"/>
              </w:rPr>
              <w:t>语文园地八  日积月累</w:t>
            </w:r>
          </w:p>
        </w:tc>
        <w:tc>
          <w:tcPr>
            <w:tcW w:w="2021" w:type="dxa"/>
            <w:shd w:val="clear" w:color="auto" w:fill="D9E1F2"/>
            <w:tcMar>
              <w:top w:w="30" w:type="dxa"/>
              <w:left w:w="10" w:type="dxa"/>
              <w:bottom w:w="30" w:type="dxa"/>
              <w:right w:w="10" w:type="dxa"/>
            </w:tcMar>
            <w:vAlign w:val="center"/>
          </w:tcPr>
          <w:p w14:paraId="78A62A95">
            <w:pPr>
              <w:spacing w:before="0" w:after="0" w:line="240" w:lineRule="auto"/>
              <w:jc w:val="center"/>
            </w:pPr>
            <w:r>
              <w:rPr>
                <w:rFonts w:ascii="黑体" w:hAnsi="黑体" w:eastAsia="黑体"/>
                <w:b/>
                <w:sz w:val="36"/>
              </w:rPr>
              <w:t>背诵情况</w:t>
            </w:r>
          </w:p>
        </w:tc>
      </w:tr>
      <w:tr w14:paraId="5BCCB141">
        <w:trPr>
          <w:jc w:val="center"/>
        </w:trPr>
        <w:tc>
          <w:tcPr>
            <w:tcW w:w="8550" w:type="dxa"/>
            <w:tcMar>
              <w:top w:w="60" w:type="dxa"/>
              <w:left w:w="90" w:type="dxa"/>
              <w:bottom w:w="60" w:type="dxa"/>
              <w:right w:w="90" w:type="dxa"/>
            </w:tcMar>
            <w:vAlign w:val="top"/>
          </w:tcPr>
          <w:p w14:paraId="11D94317"/>
          <w:p w14:paraId="738C0E4B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《游子吟》</w:t>
            </w:r>
          </w:p>
          <w:p w14:paraId="4AB8BF14">
            <w:pPr>
              <w:spacing w:before="0" w:after="80" w:line="324" w:lineRule="auto"/>
              <w:jc w:val="center"/>
              <w:rPr>
                <w:b w:val="0"/>
                <w:bCs/>
              </w:rPr>
            </w:pPr>
            <w:r>
              <w:rPr>
                <w:rFonts w:ascii="楷体" w:hAnsi="楷体" w:eastAsia="楷体"/>
                <w:b w:val="0"/>
                <w:bCs/>
                <w:sz w:val="32"/>
              </w:rPr>
              <w:t>[唐]  孟郊</w:t>
            </w:r>
          </w:p>
          <w:p w14:paraId="6A34E3C7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慈母手中线，游子身上衣。</w:t>
            </w:r>
          </w:p>
          <w:p w14:paraId="2B058166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临行密密缝，意恐迟迟归。</w:t>
            </w:r>
          </w:p>
          <w:p w14:paraId="7499C0CB">
            <w:pPr>
              <w:spacing w:before="0" w:after="80" w:line="324" w:lineRule="auto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rFonts w:ascii="楷体" w:hAnsi="楷体" w:eastAsia="楷体"/>
                <w:b w:val="0"/>
                <w:bCs/>
                <w:sz w:val="48"/>
                <w:szCs w:val="48"/>
              </w:rPr>
              <w:t>谁言寸草心，报得三春晖。</w:t>
            </w:r>
          </w:p>
          <w:p w14:paraId="0C34B29C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注释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59B34F17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①游子：离家远行的人。②临：将要，临近。③意恐：心里担心。④寸草心：小草般微弱的心意，比喻子女孝心。⑤三春晖：春天三月和煦的阳光，比喻母爱。</w:t>
            </w:r>
          </w:p>
          <w:p w14:paraId="5A97A506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译文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5919F2FC">
            <w:pPr>
              <w:spacing w:before="0" w:after="80" w:line="324" w:lineRule="auto"/>
              <w:ind w:firstLine="640" w:firstLineChars="20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慈祥的母亲手里拿着针线，为即将远游的孩子赶制衣衫。临行前一针针密密地缝缀，怕孩子回来得晚衣服破损。谁说像小草那样微弱的孝心，能够报答得了像春天阳光般温暖博大的母爱呢？</w:t>
            </w:r>
          </w:p>
          <w:p w14:paraId="4F1A1A43">
            <w:pPr>
              <w:spacing w:before="0" w:after="80" w:line="324" w:lineRule="auto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【</w:t>
            </w:r>
            <w:r>
              <w:rPr>
                <w:rFonts w:ascii="黑体" w:hAnsi="黑体" w:eastAsia="黑体"/>
                <w:b w:val="0"/>
                <w:bCs/>
                <w:color w:val="C00000"/>
                <w:sz w:val="32"/>
                <w:szCs w:val="28"/>
              </w:rPr>
              <w:t>主题概括</w:t>
            </w: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】</w:t>
            </w:r>
            <w:r>
              <w:rPr>
                <w:rFonts w:ascii="黑体" w:hAnsi="黑体" w:eastAsia="黑体"/>
                <w:b w:val="0"/>
                <w:bCs/>
                <w:sz w:val="32"/>
                <w:szCs w:val="28"/>
              </w:rPr>
              <w:t>：</w:t>
            </w:r>
          </w:p>
          <w:p w14:paraId="293D9E1C">
            <w:pPr>
              <w:spacing w:before="0" w:after="80" w:line="324" w:lineRule="auto"/>
              <w:ind w:firstLine="640" w:firstLineChars="200"/>
              <w:jc w:val="left"/>
            </w:pPr>
            <w:r>
              <w:rPr>
                <w:rFonts w:ascii="楷体" w:hAnsi="楷体" w:eastAsia="楷体"/>
                <w:b w:val="0"/>
                <w:bCs/>
                <w:sz w:val="32"/>
                <w:szCs w:val="28"/>
              </w:rPr>
              <w:t>这首诗描写了诗人临行前，母亲为他缝衣服的场景，表达了诗人对母亲的感激之情，歌颂了母爱的伟大与无私。</w:t>
            </w:r>
          </w:p>
        </w:tc>
        <w:tc>
          <w:tcPr>
            <w:tcW w:w="20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C33E"/>
          <w:p w14:paraId="0BAE2E6F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日期：</w:t>
            </w:r>
          </w:p>
          <w:p w14:paraId="7F88DE24">
            <w:pPr>
              <w:spacing w:before="0" w:after="0" w:line="240" w:lineRule="auto"/>
              <w:ind w:leftChars="100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</w:p>
          <w:p w14:paraId="314AC957">
            <w:pPr>
              <w:ind w:leftChars="100"/>
              <w:jc w:val="left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优□/良□</w:t>
            </w:r>
          </w:p>
          <w:p w14:paraId="4E4D3BD9">
            <w:pPr>
              <w:spacing w:before="0" w:after="80" w:line="240" w:lineRule="auto"/>
              <w:jc w:val="left"/>
            </w:pPr>
          </w:p>
        </w:tc>
      </w:tr>
    </w:tbl>
    <w:p w14:paraId="4643F2FC"/>
    <w:sectPr>
      <w:footerReference r:id="rId6" w:type="default"/>
      <w:pgSz w:w="11906" w:h="16838"/>
      <w:pgMar w:top="1134" w:right="1134" w:bottom="1134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04104">
    <w:pPr>
      <w:pStyle w:val="24"/>
      <w:tabs>
        <w:tab w:val="clear" w:pos="4680"/>
      </w:tabs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DAE30">
                          <w:pPr>
                            <w:pStyle w:val="2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DAE30">
                    <w:pPr>
                      <w:pStyle w:val="2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33C69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6C275">
                          <w:pPr>
                            <w:pStyle w:val="2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6C275">
                    <w:pPr>
                      <w:pStyle w:val="2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DD9F82C"/>
    <w:rsid w:val="37FFCAF3"/>
    <w:rsid w:val="3DFFE573"/>
    <w:rsid w:val="453E61F8"/>
    <w:rsid w:val="4F562621"/>
    <w:rsid w:val="56FF2208"/>
    <w:rsid w:val="5B57AB26"/>
    <w:rsid w:val="5BFA5FC0"/>
    <w:rsid w:val="5FB49A8F"/>
    <w:rsid w:val="66F9C152"/>
    <w:rsid w:val="717DDDD3"/>
    <w:rsid w:val="79EE0C67"/>
    <w:rsid w:val="7A6F1C6A"/>
    <w:rsid w:val="7B4DB4BD"/>
    <w:rsid w:val="7D9DA651"/>
    <w:rsid w:val="7DFE2B17"/>
    <w:rsid w:val="7DFF8BE4"/>
    <w:rsid w:val="7EFF2A1E"/>
    <w:rsid w:val="7EFFBD83"/>
    <w:rsid w:val="7F7D7B6C"/>
    <w:rsid w:val="7FBF33DA"/>
    <w:rsid w:val="7FDFD266"/>
    <w:rsid w:val="7FE39C8A"/>
    <w:rsid w:val="7FF9EFB0"/>
    <w:rsid w:val="7FFA6965"/>
    <w:rsid w:val="B1D8A852"/>
    <w:rsid w:val="BFBF6539"/>
    <w:rsid w:val="D7BF30EE"/>
    <w:rsid w:val="D8EDABB0"/>
    <w:rsid w:val="DF473631"/>
    <w:rsid w:val="EF7E182F"/>
    <w:rsid w:val="F5FD3373"/>
    <w:rsid w:val="FA79D1B0"/>
    <w:rsid w:val="FADFC5B5"/>
    <w:rsid w:val="FEAF327E"/>
    <w:rsid w:val="FEDADC2C"/>
    <w:rsid w:val="FF3E6DCD"/>
    <w:rsid w:val="FF8F4ED5"/>
    <w:rsid w:val="FFB44578"/>
    <w:rsid w:val="FFFB93A7"/>
    <w:rsid w:val="FFFEA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刘强</cp:lastModifiedBy>
  <dcterms:modified xsi:type="dcterms:W3CDTF">2026-07-02T17:59:10Z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2C9AE52490C0C6DDF5CB456AE87FBB75_42</vt:lpwstr>
  </property>
</Properties>
</file>